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76f6" w14:textId="9987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коммунального государственного учреждения "Отдел экономики и финансов акимата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20 февраля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экономики и финансов акимата Тимирязевского района Северо-Казахстанской области", утвержденного постановлением акимата Тимирязевского района Северо-Казахстанской области от 22 октября 2022 года № 265 "Об утверждении Положения коммунального государственного учреждения "Отдел экономики и финансов акимата Тимирязевского района Северо-Казахстанской области",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экономики и финансов акимата Тимирязевского района Северо-Казахстанской области" произвести регистрацию внесенного изменения в Положение в органах юстиции.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2023 года № 35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внесенного изменения в Положение коммунального государственного учреждения "Отдел экономики и финансов акимата Тимирязевского района Северо-Казахстанской области"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15 "Функции" изложить в новой редакции: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поступлений в местные бюджеты и бюджеты сельских округов на трехлетний период;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по районным бюджетным программам и бюджетам сельских округов, лимитам на новые инициативы на плановый период и доведение их до администраторов;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бюджетных заявок администраторов бюджетных программ на предмет их соответствия требованиям, предъявляемым Правилами составления и представления бюджетной заявки и бюджетным законодательством Республики Казахстан;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районного бюджета и бюджетов сельских округов на плановый период и внесение предложений по уточнению, корректировке районного бюджета и бюджета сельских округов на соответствующий финансовый год;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проекта районного бюджета и проекта бюджетов сельских округов (изменений к районному бюджету и бюджету сельских округов) на рассмотрение районной бюджетной комиссии и его корректировка по результатам рассмотрения;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прогнозных параметров бюджета сельских округов при определении объемов трансфертов общего характера на трехлетний период;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решений сессий районного маслихата об утверждении районного бюджета и бюджета сельских округов, о размерах подъемного пособия и бюджетного кредита, 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Тимирязевского района Северо-Казахстанской области, финансируемых из районного бюджета, об уточнениях районного бюджета и бюджетах сельских округов, других вопросах в пределах компетенции;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проектов постановлений акимата района о реализации решений сессий районного маслихата по вопросам бюджета, в том числе разработка перечня приоритетных местных бюджетных инвестиций, включая инвестиционные проекты в разрезе объектов, 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Тимирязевского района Северо-Казахстанской области;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докладов, пояснительных записок, информационно- аналитических материалов и справок по районному бюджету и другим вопросам, относящимся к компетенции отдела;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экономических заключений по инвестиционным предложениям государственных инвестиционных проектов администраторов бюджетных программ;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 частного партнерства, в том числе концессионных проектов;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размещение "Гражданского бюджета", бюджета района и бюджетов сельских округов;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информации по реализации Государственной программы развития регионов на 2020-2025 годы, согласно Постановления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мониторинг сельских населенных пунктов в соответствии с Совместным приказом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Системы региональных стандартов для населенных пунктов";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перечня опорных, спутниковых и приграничных сельских населенных пунктов по методике определения перспективных кластеров, согласно Приказа Министра национальной экономики Республики Казахстан от 13 сентября 2019 года № 81 "Об утверждении критериев для определения сельских населенных пунктов";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прогноз социально-экономического развития района на пятилетний период;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мониторинга социально-экономического развития района;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информаций и сводных отчетов об исполнении поручений акима района (в пределах компетенции);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разработка проектов правовых и нормативных правовых актов акима и акимата района в области планирования и исполнения бюджета района, управления коммунальной собственностью района;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составляет и утверждает в порядке, определяемом Правительством Республики Казахстан, сводный план поступлений и финансирования по платежам, сводный план финансирования по обязательствам;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дополнения в сводный план поступлений и финансирования по платежам, сводный план финансирования по обязательствам, включая годовые суммы и представляет их в территориальные органы Казначейства;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планирования и исполнения бюджета района;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администраторов бюджетных программ по исполнению бюджета;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ежедневный и ежемесячный мониторинг исполнения районного бюджета,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районного бюджета;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ходатайства о выделении денег из резерва местного исполнительного органа района в случаях возникновения чрезвычайных ситуаций социального, природного и техногенного характера местного масштаба, а также проведение мероприятий по обеспечению правового режима чрезвычайного положения;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в установленном законодательством порядке в местный исполнительный орган района проекта постановления о выделении средств на ликвидацию чрезвычайных ситуаций социального, природного и техногенного характера и / или проведение мероприятий по обеспечению правового режима чрезвычайного положения;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согласно Закона Республики Казахстан "О государственных услугах";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мониторинга использования и возврата заемщиками бюджетных кредитов;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представление годового отчета об исполнении районного бюджета за отчетный финансовый год в органы, определенные бюджетным законодательством;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и представление бюджетной отчетности, отчета об исполнении районного бюджета, составление консолидированной финансовой отчетности районного бюджета в соответствии с Приказом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округов", Приказом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Размещение проектов бюджетных программ, отчетов о реализации бюджетных программ на портале "Открытые бюджеты" в соответствии с Приказом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бюджетов", мониторинг размещения информации администраторами бюджетных программ на портале "Открытые бюджеты";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анализ зарегистрированных, невыполненных и неоплаченных обязательств государственных учреждений, финансируемых из районного бюджета;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возврата в вышестоящий бюджет неиспользованных (недоиспользованных) в истекшем финансовом году сумм целевых трансфертов;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мониторинга по вопросам проведения государственных закупок в районе;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КГУ "Отдел экономики и финансов акимата Тимирязевского района Северо-Казахстанской области";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годового плана государственных закупок, организация и проведение процедур государственных закупок, составление отчетности по государственным закупкам КГУ "Отдел экономики и финансов акимата Тимирязевского района Северо-Казахстанской области" в соответствии с Законом Республики Казахстан "О государственных закупках"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функционирования в КГУ "Отдел экономики и финансов акимата Тимирязевского района Северо-Казахстанской области" системы информационных ресурсов;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учет и рассмотрение обращений физических и юридических лиц, проведение личного приема граждан руководителем отдела в соответствии с Административным процедурно-процессуальным кодексом Республики Казахстан;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полномочий по участию во владении, пользовании и распоряжении коммунальным имуществом акимата района в соответствии с Гражданским кодексом Республики Казахстан, Законом Республики Казахстан "О государственном имуществе", Законом Республики Казахстан "О местном государственном управлении и самоуправлении в Республике Казахстан", осуществление мер по его защите, проведение работы по вопросам эффективного и рационального использования и сохранностью районного коммунального имущества;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учета районного коммунального имущества, обеспечение его эффективного использования;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согласование нормативов отчисления части чистого дохода районных коммунальных государственных предприятий на праве хозяйственного ведения, устанавливаемого Законом Республики Казахстан "О государственном имуществе";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реестра государственных учреждений финансируемым из районного бюджета,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этих организациях;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за своевременностью, полнотой начисления и перечисления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своевременности и полноты начисления и перечисления акционерными обществами (товариществами с ограниченной ответственностью) в доход районного бюджета дивидендов на акции (части чистого дохода на доли участия), относящиеся к районной коммунальной собственности;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осуществление ежеквартального мониторинга финансово-хозяйственной деятельности государственных коммунальных казенных предприятий;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осуществление контроля за разработкой планов финансово-хозяйственной деятельности государственных коммунальных казенных предприятий;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проведением инвентаризации имущества районных коммунальных государственных учреждений, финансируемых из районного бюджета, и предприятий, контролируемых государством акционерных обществ и товариществ с ограниченной ответственностью;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закрепление районного коммунального имущества за районными коммунальными юридическими лицами;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Законом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Законом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постановка на учет недвижимого имущества как бесхозяйное;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подача иска в суд о признании недвижимого имущества бесхозяйным и поступившим в коммунальную собственность;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 в соответствии с Законом Республики Казахстан "О государственном имуществе";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заключение договоров имущественного найма (аренды), доверительного управления объектами районной коммунальной собственности, в пределах своей компетенции иных договоров, внесение в них изменений и дополнений;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контроля за выполнением арендаторами, доверительными управляющими объектами районной коммунальной собственности обязательств по договорам имущественного найма, доверительного управления, иным договорам в соответствии с Законом Республики Казахстан "О государственном имуществе";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передачи имущества, в том числе имущественных комплексов районных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районному уровню коммунального имущества, имущество районных коммунальных юридических лиц, на областной уровень коммунального имущества в соответствии с Законом Республики Казахстан "О государственном имуществе";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приема имущества, в том числе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областному уровню коммунального имущества, имущество областных коммунальных юридических лиц, на районный уровень коммунального имущества в соответствии с Законом Республики Казахстан "О государственном имуществе";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осуществление передачи имущества между коммунальными юридическими лицами районной коммунальной собственности;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ведение работы по списанию основных средств с балансов коммунальных юридических лиц;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получение предварительного согласия акимата Тимирязевского района Северо-Казахстанской области по приватизации районного коммунального имущества, включенного в перечень объектов районного коммунального имущества;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организация и проведение конкурса в соответствии с Законом Республики Казахстан "О государственных закупках" по оценке районного коммунального имущества в случаях, установленных Законом Республики Казахстан "О государственном имуществе";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создание межведомственных комиссий по проведению торгов, передаче районного коммунального имущества в имущественный наем или доверительное управление на условиях тендера в соответствии с Законом Республики Казахстан "О государственном имуществе";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ведение работы по предпродажной подготовке объектов районной коммунальной собственности, распределение объектов приватизации по отдельным торгам, а также установление сроков их проведения, определение формы торгов по каждому объекту приватизации, определение и утверждение начальной, стартовой и минимальной цен объектов приватизации; прием и возврат гарантийных взносов в соответствии с Законом Республики Казахстан "О государственном имуществе";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организация и проведение приватизации объектов районной коммунальной собственности, осуществление контроля за ходом организации и проведения аукционов, тендеров в соответствии с Законом Республики Казахстан "О государственном имуществе";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заключение договоров купли-продажи с победителями торгов и контроль исполнения условий договоров приватизации объектов районной коммунальной собственности (постприватизационный контроль), внесение в них изменений и дополнений в соответствии с Законом Республики Казахстан "О государственном имуществе";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расчетов с участниками, покупателями и организаторами торгов, связанных с процедурами проведения торгов в соответствии с Законом Республики Казахстан "О государственном имуществе";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осуществление контроля полноты и своевременности поступления в доход районного бюджета денежных средств от продажи районного коммунального имущества, от передачи районного коммунального имущества в имущественный наем (аренду), доверительное управление, принятие мер по взысканию задолженности;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организация и ведение системы документационного обеспечения КГУ "Отдел экономики и финансов акимата Тимирязевского района Северо-Казахстанской области".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организация и проведение государственных закупок по перечню товаров, работ, услуг, годовые объемы которых в стоимостном выражении не превышают сороктысячекратный размер месячного расчетного показателя, установленного на соответствующий финансовый год законом о республиканском бюджете;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годового плана государственных закупок (предварительного годового плана государственных закупок);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заключение и исполнение договора о государственных закупках;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внесение изменений и (или) дополнений в годовой план государственных закупок;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организация и проведение конкурсов по государственным закупкам;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координация сроков подписания договоров по конкурсам;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мониторинга сайта государственных закупок;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подготовка исковых заявлений в суд о признании поставщика недобросовестным участником государственных закупок;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контроль результатов конкурсов и ценовых предложений.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