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3a70f" w14:textId="8d3a7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Тимирязевского районного маслихата от 27 декабря 2022 года № 17/14 "Об утверждении бюджета Москворецкого сельского округа Тимирязевского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Тимирязевского района Северо-Казахстанской области от 25 сентября 2023 года № 6/6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Тимирязевский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Тимирязевского районного маслихата "Об утверждении бюджета Москворецкого сельского округа Тимирязевского района на 2023-2025 годы" от 27 декабря 2022 года № 17/14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Москворецкого сельского округа Тимирязевского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27 642,9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2 186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25 456,9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28 329,9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тенге,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 приобретение финансовых активов –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- 687,0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687,0 тысяч тенге: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687,0 тысяч тенге.";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Тимирязевского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сентября 2023 года № 6/6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Тимирязевского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17/14</w:t>
            </w:r>
          </w:p>
        </w:tc>
      </w:tr>
    </w:tbl>
    <w:bookmarkStart w:name="z3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Москворецкого сельского округа на 2023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27 642,9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