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6f744" w14:textId="2b6f7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Тимирязевского районного маслихата Северо-Казахстанской области от 23 декабря 2022 года № 17/18 "О предоставлении в 2023 году подъемного пособия и социальной поддержки для приобретения или строительства жилья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округов, прибывшим для работы и проживания в сельские населенные пункты Тимирязевского района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Тимирязевского района Северо-Казахстанской области от 20 сентября 2023 года № 6/8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Тимирязевский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23 декабря 2022 года № 17/18 "О предоставлении в 2023 году подъемного пособия и социальной поддержки для приобретения или строительства жилья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округов, прибывшим для работы и проживания в сельские населенные пункты Тимирязевского района Северо-Казахстанской области" (зарегистрированно в Реестре государственной регистрации нормативных провавых актов за № 176419) следующие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"В соответствии с пунктами 8, 9 статьи 18 Закона Республики Казахстан "О государственном регулировании развития агропромышленного комплекса и сельских территорий", приказом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и приказом Министра национальной экономики Республики Казахстан от 29 июня 2023 года № 126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пункты", Тимирязевский районный маслихат РЕШИЛ:".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