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c60" w14:textId="28b7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17/6 "Об утверждении бюджета Дмитриевского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ноября 2023 года № 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2023-2025 годы" от 27 декабря 2022 года № 17/6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Дмитриевского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47 681,9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44 302,9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8/2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Функциона-льная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