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a63c" w14:textId="c4fa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Тимирязевского районного маслихата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28 ноября 2023 года № 8/6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Тимирязевский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регламент Тимирязевского районного маслихата Северо-Казахстанской области.</w:t>
      </w:r>
    </w:p>
    <w:bookmarkEnd w:id="1"/>
    <w:bookmarkStart w:name="z6" w:id="2"/>
    <w:p>
      <w:pPr>
        <w:spacing w:after="0"/>
        <w:ind w:left="0"/>
        <w:jc w:val="both"/>
      </w:pPr>
      <w:r>
        <w:rPr>
          <w:rFonts w:ascii="Times New Roman"/>
          <w:b w:val="false"/>
          <w:i w:val="false"/>
          <w:color w:val="000000"/>
          <w:sz w:val="28"/>
        </w:rPr>
        <w:t>
      2. Отменить решение Тимирязевского районного маслихата Северо-Казахстанской области "О регламенте Тимирязевского районного маслихата" от 3 марта 2022 года № 10/8.</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 № 8/6</w:t>
            </w:r>
          </w:p>
        </w:tc>
      </w:tr>
    </w:tbl>
    <w:bookmarkStart w:name="z12" w:id="4"/>
    <w:p>
      <w:pPr>
        <w:spacing w:after="0"/>
        <w:ind w:left="0"/>
        <w:jc w:val="left"/>
      </w:pPr>
      <w:r>
        <w:rPr>
          <w:rFonts w:ascii="Times New Roman"/>
          <w:b/>
          <w:i w:val="false"/>
          <w:color w:val="000000"/>
        </w:rPr>
        <w:t xml:space="preserve"> Регламент Тимирязевского районного маслихата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Настоящий регламент Тимирязевского районного маслихата Северо-Казахстанской области (далее – регламент) разработан в соответствии со статьей 9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5" w:id="7"/>
    <w:p>
      <w:pPr>
        <w:spacing w:after="0"/>
        <w:ind w:left="0"/>
        <w:jc w:val="both"/>
      </w:pPr>
      <w:r>
        <w:rPr>
          <w:rFonts w:ascii="Times New Roman"/>
          <w:b w:val="false"/>
          <w:i w:val="false"/>
          <w:color w:val="000000"/>
          <w:sz w:val="28"/>
        </w:rPr>
        <w:t>
      2. Тимирязевский районный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 Маслихат не обладает правами юридического лица.</w:t>
      </w:r>
    </w:p>
    <w:bookmarkEnd w:id="7"/>
    <w:bookmarkStart w:name="z16"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7"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8"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9"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онлайн-трансляций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0"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1"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2"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3"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4"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Тимирязевской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5" w:id="17"/>
    <w:p>
      <w:pPr>
        <w:spacing w:after="0"/>
        <w:ind w:left="0"/>
        <w:jc w:val="both"/>
      </w:pPr>
      <w:r>
        <w:rPr>
          <w:rFonts w:ascii="Times New Roman"/>
          <w:b w:val="false"/>
          <w:i w:val="false"/>
          <w:color w:val="000000"/>
          <w:sz w:val="28"/>
        </w:rPr>
        <w:t>
      6. Председатель Тимирязевской районной избирательной комиссии открывает первую сессию маслихата и ведет еҰ до избрания председателя маслихата.</w:t>
      </w:r>
    </w:p>
    <w:bookmarkEnd w:id="17"/>
    <w:bookmarkStart w:name="z26" w:id="18"/>
    <w:p>
      <w:pPr>
        <w:spacing w:after="0"/>
        <w:ind w:left="0"/>
        <w:jc w:val="both"/>
      </w:pPr>
      <w:r>
        <w:rPr>
          <w:rFonts w:ascii="Times New Roman"/>
          <w:b w:val="false"/>
          <w:i w:val="false"/>
          <w:color w:val="000000"/>
          <w:sz w:val="28"/>
        </w:rPr>
        <w:t>
      Председатель Тимирязевской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7"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8" w:id="20"/>
    <w:p>
      <w:pPr>
        <w:spacing w:after="0"/>
        <w:ind w:left="0"/>
        <w:jc w:val="both"/>
      </w:pPr>
      <w:r>
        <w:rPr>
          <w:rFonts w:ascii="Times New Roman"/>
          <w:b w:val="false"/>
          <w:i w:val="false"/>
          <w:color w:val="000000"/>
          <w:sz w:val="28"/>
        </w:rPr>
        <w:t>
      Голосование осуществляется:</w:t>
      </w:r>
    </w:p>
    <w:bookmarkEnd w:id="20"/>
    <w:bookmarkStart w:name="z29"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0" w:id="22"/>
    <w:p>
      <w:pPr>
        <w:spacing w:after="0"/>
        <w:ind w:left="0"/>
        <w:jc w:val="both"/>
      </w:pPr>
      <w:r>
        <w:rPr>
          <w:rFonts w:ascii="Times New Roman"/>
          <w:b w:val="false"/>
          <w:i w:val="false"/>
          <w:color w:val="000000"/>
          <w:sz w:val="28"/>
        </w:rPr>
        <w:t>
      2) поднятием руки;</w:t>
      </w:r>
    </w:p>
    <w:bookmarkEnd w:id="22"/>
    <w:bookmarkStart w:name="z31" w:id="23"/>
    <w:p>
      <w:pPr>
        <w:spacing w:after="0"/>
        <w:ind w:left="0"/>
        <w:jc w:val="both"/>
      </w:pPr>
      <w:r>
        <w:rPr>
          <w:rFonts w:ascii="Times New Roman"/>
          <w:b w:val="false"/>
          <w:i w:val="false"/>
          <w:color w:val="000000"/>
          <w:sz w:val="28"/>
        </w:rPr>
        <w:t>
      3) с использованием бюллетеней.</w:t>
      </w:r>
    </w:p>
    <w:bookmarkEnd w:id="23"/>
    <w:bookmarkStart w:name="z32"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принимает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3"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4"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5"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производится путем такого же голосования, каким они были приняты.</w:t>
      </w:r>
    </w:p>
    <w:bookmarkEnd w:id="27"/>
    <w:bookmarkStart w:name="z36"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7"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8"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территории.</w:t>
      </w:r>
    </w:p>
    <w:bookmarkEnd w:id="30"/>
    <w:bookmarkStart w:name="z39"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0"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2"/>
    <w:bookmarkStart w:name="z41" w:id="33"/>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3"/>
    <w:bookmarkStart w:name="z42"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3"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Тимирязевского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4"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Тимирязевского района.</w:t>
      </w:r>
    </w:p>
    <w:bookmarkEnd w:id="36"/>
    <w:bookmarkStart w:name="z45"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6"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7"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8"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Тимирязевского района.</w:t>
      </w:r>
    </w:p>
    <w:bookmarkEnd w:id="40"/>
    <w:bookmarkStart w:name="z49"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Тимирязевского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0"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1"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2"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3"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4"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5"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6"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7"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8"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59"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0"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1" w:id="53"/>
    <w:p>
      <w:pPr>
        <w:spacing w:after="0"/>
        <w:ind w:left="0"/>
        <w:jc w:val="both"/>
      </w:pPr>
      <w:r>
        <w:rPr>
          <w:rFonts w:ascii="Times New Roman"/>
          <w:b w:val="false"/>
          <w:i w:val="false"/>
          <w:color w:val="000000"/>
          <w:sz w:val="28"/>
        </w:rPr>
        <w:t>
      20. Проекты решений передаются руководителем аппарата председателю маслихата.</w:t>
      </w:r>
    </w:p>
    <w:bookmarkEnd w:id="53"/>
    <w:bookmarkStart w:name="z62"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4"/>
    <w:bookmarkStart w:name="z63" w:id="55"/>
    <w:p>
      <w:pPr>
        <w:spacing w:after="0"/>
        <w:ind w:left="0"/>
        <w:jc w:val="both"/>
      </w:pPr>
      <w:r>
        <w:rPr>
          <w:rFonts w:ascii="Times New Roman"/>
          <w:b w:val="false"/>
          <w:i w:val="false"/>
          <w:color w:val="000000"/>
          <w:sz w:val="28"/>
        </w:rPr>
        <w:t>
      Подготовка проекта решения о бюджете, осуществляется в порядке, предусмотренным пунктом 29 настоящего регламента.</w:t>
      </w:r>
    </w:p>
    <w:bookmarkEnd w:id="55"/>
    <w:bookmarkStart w:name="z64"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5"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6"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территориальными органами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7"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8"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69"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0"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1"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2"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3"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4"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5"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6"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7"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8"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79"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0"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1"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2"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3"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4" w:id="76"/>
    <w:p>
      <w:pPr>
        <w:spacing w:after="0"/>
        <w:ind w:left="0"/>
        <w:jc w:val="both"/>
      </w:pPr>
      <w:r>
        <w:rPr>
          <w:rFonts w:ascii="Times New Roman"/>
          <w:b w:val="false"/>
          <w:i w:val="false"/>
          <w:color w:val="000000"/>
          <w:sz w:val="28"/>
        </w:rPr>
        <w:t>
      Проекты решений Тимирязевского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6"/>
    <w:bookmarkStart w:name="z85" w:id="77"/>
    <w:p>
      <w:pPr>
        <w:spacing w:after="0"/>
        <w:ind w:left="0"/>
        <w:jc w:val="both"/>
      </w:pPr>
      <w:r>
        <w:rPr>
          <w:rFonts w:ascii="Times New Roman"/>
          <w:b w:val="false"/>
          <w:i w:val="false"/>
          <w:color w:val="000000"/>
          <w:sz w:val="28"/>
        </w:rPr>
        <w:t>
      29.Проект бюджета Тимирязевского района Северо-Казахстанской области рассматривается в постоянных комиссиях маслихата. Маслихат либо председатель маслихата создает временную комиссию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7"/>
    <w:bookmarkStart w:name="z86"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7"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Тимирязевского района Северо-Казахстанской области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8" w:id="80"/>
    <w:p>
      <w:pPr>
        <w:spacing w:after="0"/>
        <w:ind w:left="0"/>
        <w:jc w:val="both"/>
      </w:pPr>
      <w:r>
        <w:rPr>
          <w:rFonts w:ascii="Times New Roman"/>
          <w:b w:val="false"/>
          <w:i w:val="false"/>
          <w:color w:val="000000"/>
          <w:sz w:val="28"/>
        </w:rPr>
        <w:t>
      Коммунальное государственное учреждение "Отдел экономики и финансов акимата Тимирязевского района Северо-Казахстанской области"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89" w:id="81"/>
    <w:p>
      <w:pPr>
        <w:spacing w:after="0"/>
        <w:ind w:left="0"/>
        <w:jc w:val="both"/>
      </w:pPr>
      <w:r>
        <w:rPr>
          <w:rFonts w:ascii="Times New Roman"/>
          <w:b w:val="false"/>
          <w:i w:val="false"/>
          <w:color w:val="000000"/>
          <w:sz w:val="28"/>
        </w:rPr>
        <w:t>
      Бюджет Тимирязевского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p>
    <w:bookmarkEnd w:id="81"/>
    <w:bookmarkStart w:name="z90" w:id="82"/>
    <w:p>
      <w:pPr>
        <w:spacing w:after="0"/>
        <w:ind w:left="0"/>
        <w:jc w:val="both"/>
      </w:pPr>
      <w:r>
        <w:rPr>
          <w:rFonts w:ascii="Times New Roman"/>
          <w:b w:val="false"/>
          <w:i w:val="false"/>
          <w:color w:val="000000"/>
          <w:sz w:val="28"/>
        </w:rPr>
        <w:t>
      Бюджеты сельских округов утверждаются маслихатом до конца финансового года со дня подписания решения Тимирязевского районного маслихата об утверждении районного бюджета.</w:t>
      </w:r>
    </w:p>
    <w:bookmarkEnd w:id="82"/>
    <w:bookmarkStart w:name="z91" w:id="83"/>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Тимирязевского районного маслихата.</w:t>
      </w:r>
    </w:p>
    <w:bookmarkEnd w:id="83"/>
    <w:bookmarkStart w:name="z92" w:id="8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4"/>
    <w:bookmarkStart w:name="z93" w:id="85"/>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5"/>
    <w:bookmarkStart w:name="z94" w:id="86"/>
    <w:p>
      <w:pPr>
        <w:spacing w:after="0"/>
        <w:ind w:left="0"/>
        <w:jc w:val="left"/>
      </w:pPr>
      <w:r>
        <w:rPr>
          <w:rFonts w:ascii="Times New Roman"/>
          <w:b/>
          <w:i w:val="false"/>
          <w:color w:val="000000"/>
        </w:rPr>
        <w:t xml:space="preserve"> Глава 4. Порядок заслушивания отчетов</w:t>
      </w:r>
    </w:p>
    <w:bookmarkEnd w:id="86"/>
    <w:bookmarkStart w:name="z95" w:id="87"/>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Тимирязевского района Северо-Казахстанской области.</w:t>
      </w:r>
    </w:p>
    <w:bookmarkEnd w:id="87"/>
    <w:bookmarkStart w:name="z96" w:id="88"/>
    <w:p>
      <w:pPr>
        <w:spacing w:after="0"/>
        <w:ind w:left="0"/>
        <w:jc w:val="both"/>
      </w:pPr>
      <w:r>
        <w:rPr>
          <w:rFonts w:ascii="Times New Roman"/>
          <w:b w:val="false"/>
          <w:i w:val="false"/>
          <w:color w:val="000000"/>
          <w:sz w:val="28"/>
        </w:rPr>
        <w:t>
      33. Заслушивание ежегодного отчета акима Тимирязевского района Северо-Казахстанской области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8"/>
    <w:bookmarkStart w:name="z97" w:id="89"/>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Тимирязевского района Северо-Казахстанской области.</w:t>
      </w:r>
    </w:p>
    <w:bookmarkEnd w:id="89"/>
    <w:bookmarkStart w:name="z98" w:id="90"/>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Тимирязевского района Северо-Казахстанской области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0"/>
    <w:bookmarkStart w:name="z99" w:id="91"/>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1"/>
    <w:bookmarkStart w:name="z100" w:id="92"/>
    <w:p>
      <w:pPr>
        <w:spacing w:after="0"/>
        <w:ind w:left="0"/>
        <w:jc w:val="both"/>
      </w:pPr>
      <w:r>
        <w:rPr>
          <w:rFonts w:ascii="Times New Roman"/>
          <w:b w:val="false"/>
          <w:i w:val="false"/>
          <w:color w:val="000000"/>
          <w:sz w:val="28"/>
        </w:rPr>
        <w:t>
      Отчет акима Тимирязевского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2"/>
    <w:bookmarkStart w:name="z101" w:id="93"/>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3"/>
    <w:bookmarkStart w:name="z102" w:id="94"/>
    <w:p>
      <w:pPr>
        <w:spacing w:after="0"/>
        <w:ind w:left="0"/>
        <w:jc w:val="both"/>
      </w:pPr>
      <w:r>
        <w:rPr>
          <w:rFonts w:ascii="Times New Roman"/>
          <w:b w:val="false"/>
          <w:i w:val="false"/>
          <w:color w:val="000000"/>
          <w:sz w:val="28"/>
        </w:rPr>
        <w:t>
      1) об утверждении отчета акима Тимирязевского района Северо-Казахстанской области (лица, исполняющего его обязанности).</w:t>
      </w:r>
    </w:p>
    <w:bookmarkEnd w:id="94"/>
    <w:bookmarkStart w:name="z103" w:id="95"/>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5"/>
    <w:bookmarkStart w:name="z104" w:id="96"/>
    <w:p>
      <w:pPr>
        <w:spacing w:after="0"/>
        <w:ind w:left="0"/>
        <w:jc w:val="both"/>
      </w:pPr>
      <w:r>
        <w:rPr>
          <w:rFonts w:ascii="Times New Roman"/>
          <w:b w:val="false"/>
          <w:i w:val="false"/>
          <w:color w:val="000000"/>
          <w:sz w:val="28"/>
        </w:rPr>
        <w:t>
      Повторное заслушивание отчета акима Тимирязевского района Северо-Казахстанской области (лица, исполняющего его обязанности) осуществляется не позднее 10 рабочих дней со дня отклонения.</w:t>
      </w:r>
    </w:p>
    <w:bookmarkEnd w:id="96"/>
    <w:bookmarkStart w:name="z105" w:id="97"/>
    <w:p>
      <w:pPr>
        <w:spacing w:after="0"/>
        <w:ind w:left="0"/>
        <w:jc w:val="both"/>
      </w:pPr>
      <w:r>
        <w:rPr>
          <w:rFonts w:ascii="Times New Roman"/>
          <w:b w:val="false"/>
          <w:i w:val="false"/>
          <w:color w:val="000000"/>
          <w:sz w:val="28"/>
        </w:rPr>
        <w:t>
      Доработанный отчет акима Тимирязевского района Северо-Казахстанской области (лица, исполняющего его обязанности) вносится в маслихат не позднее 5 рабочих дней со дня отклонения.</w:t>
      </w:r>
    </w:p>
    <w:bookmarkEnd w:id="97"/>
    <w:bookmarkStart w:name="z106" w:id="98"/>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8"/>
    <w:bookmarkStart w:name="z107" w:id="9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w:t>
      </w:r>
    </w:p>
    <w:bookmarkEnd w:id="99"/>
    <w:bookmarkStart w:name="z108" w:id="100"/>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100"/>
    <w:bookmarkStart w:name="z109" w:id="10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101"/>
    <w:bookmarkStart w:name="z110" w:id="102"/>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2"/>
    <w:bookmarkStart w:name="z111" w:id="10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3"/>
    <w:bookmarkStart w:name="z112" w:id="10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4"/>
    <w:bookmarkStart w:name="z113" w:id="105"/>
    <w:p>
      <w:pPr>
        <w:spacing w:after="0"/>
        <w:ind w:left="0"/>
        <w:jc w:val="both"/>
      </w:pPr>
      <w:r>
        <w:rPr>
          <w:rFonts w:ascii="Times New Roman"/>
          <w:b w:val="false"/>
          <w:i w:val="false"/>
          <w:color w:val="000000"/>
          <w:sz w:val="28"/>
        </w:rPr>
        <w:t>
      37. Отчеты ревизионной комиссии Северо-Казахстанской области об исполнении бюджета рассматривается маслихатом ежегодно.</w:t>
      </w:r>
    </w:p>
    <w:bookmarkEnd w:id="105"/>
    <w:bookmarkStart w:name="z114" w:id="10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6"/>
    <w:bookmarkStart w:name="z115" w:id="107"/>
    <w:p>
      <w:pPr>
        <w:spacing w:after="0"/>
        <w:ind w:left="0"/>
        <w:jc w:val="both"/>
      </w:pPr>
      <w:r>
        <w:rPr>
          <w:rFonts w:ascii="Times New Roman"/>
          <w:b w:val="false"/>
          <w:i w:val="false"/>
          <w:color w:val="000000"/>
          <w:sz w:val="28"/>
        </w:rPr>
        <w:t>
      39. Отчет Тимирязевского районного маслихата представляется населению сел, сельских округов Тимирязевского района Северо-Казахстанской области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7"/>
    <w:bookmarkStart w:name="z116" w:id="108"/>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8"/>
    <w:bookmarkStart w:name="z117" w:id="109"/>
    <w:p>
      <w:pPr>
        <w:spacing w:after="0"/>
        <w:ind w:left="0"/>
        <w:jc w:val="both"/>
      </w:pPr>
      <w:r>
        <w:rPr>
          <w:rFonts w:ascii="Times New Roman"/>
          <w:b w:val="false"/>
          <w:i w:val="false"/>
          <w:color w:val="000000"/>
          <w:sz w:val="28"/>
        </w:rPr>
        <w:t>
      После акима слово предоставляется председателю маслихата либо лицу, его замещающему, либо председателю простоянных комиссий.</w:t>
      </w:r>
    </w:p>
    <w:bookmarkEnd w:id="109"/>
    <w:bookmarkStart w:name="z118" w:id="110"/>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которое заносятся в протокол.</w:t>
      </w:r>
    </w:p>
    <w:bookmarkEnd w:id="110"/>
    <w:bookmarkStart w:name="z119" w:id="111"/>
    <w:p>
      <w:pPr>
        <w:spacing w:after="0"/>
        <w:ind w:left="0"/>
        <w:jc w:val="both"/>
      </w:pPr>
      <w:r>
        <w:rPr>
          <w:rFonts w:ascii="Times New Roman"/>
          <w:b w:val="false"/>
          <w:i w:val="false"/>
          <w:color w:val="000000"/>
          <w:sz w:val="28"/>
        </w:rPr>
        <w:t>
      Протоколы отчетных встреч подгатавливаются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1"/>
    <w:bookmarkStart w:name="z120" w:id="112"/>
    <w:p>
      <w:pPr>
        <w:spacing w:after="0"/>
        <w:ind w:left="0"/>
        <w:jc w:val="left"/>
      </w:pPr>
      <w:r>
        <w:rPr>
          <w:rFonts w:ascii="Times New Roman"/>
          <w:b/>
          <w:i w:val="false"/>
          <w:color w:val="000000"/>
        </w:rPr>
        <w:t xml:space="preserve"> Глава 5. Порядок рассмотрения депутатских запросов</w:t>
      </w:r>
    </w:p>
    <w:bookmarkEnd w:id="112"/>
    <w:bookmarkStart w:name="z121" w:id="11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Тимирязевской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3"/>
    <w:bookmarkStart w:name="z122" w:id="114"/>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4"/>
    <w:bookmarkStart w:name="z123" w:id="115"/>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5"/>
    <w:bookmarkStart w:name="z124" w:id="116"/>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6"/>
    <w:bookmarkStart w:name="z125" w:id="117"/>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7"/>
    <w:bookmarkStart w:name="z126" w:id="11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8"/>
    <w:bookmarkStart w:name="z127" w:id="11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9"/>
    <w:bookmarkStart w:name="z128" w:id="120"/>
    <w:p>
      <w:pPr>
        <w:spacing w:after="0"/>
        <w:ind w:left="0"/>
        <w:jc w:val="left"/>
      </w:pPr>
      <w:r>
        <w:rPr>
          <w:rFonts w:ascii="Times New Roman"/>
          <w:b/>
          <w:i w:val="false"/>
          <w:color w:val="000000"/>
        </w:rPr>
        <w:t xml:space="preserve"> Параграф 1. Председатель маслихата</w:t>
      </w:r>
    </w:p>
    <w:bookmarkEnd w:id="120"/>
    <w:bookmarkStart w:name="z129" w:id="12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1"/>
    <w:bookmarkStart w:name="z130" w:id="12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2"/>
    <w:bookmarkStart w:name="z131" w:id="123"/>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3"/>
    <w:bookmarkStart w:name="z132" w:id="12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избрание.</w:t>
      </w:r>
    </w:p>
    <w:bookmarkEnd w:id="124"/>
    <w:bookmarkStart w:name="z133" w:id="125"/>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5"/>
    <w:bookmarkStart w:name="z134" w:id="126"/>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6"/>
    <w:bookmarkStart w:name="z135" w:id="127"/>
    <w:p>
      <w:pPr>
        <w:spacing w:after="0"/>
        <w:ind w:left="0"/>
        <w:jc w:val="both"/>
      </w:pPr>
      <w:r>
        <w:rPr>
          <w:rFonts w:ascii="Times New Roman"/>
          <w:b w:val="false"/>
          <w:i w:val="false"/>
          <w:color w:val="000000"/>
          <w:sz w:val="28"/>
        </w:rPr>
        <w:t>
      46. При отсутствии председателя районного маслихата его полномочия временно осуществляется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7"/>
    <w:bookmarkStart w:name="z136" w:id="12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8"/>
    <w:bookmarkStart w:name="z137" w:id="129"/>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проводятся в порядке, установленном Законом и настоящим регламентом.</w:t>
      </w:r>
    </w:p>
    <w:bookmarkEnd w:id="129"/>
    <w:bookmarkStart w:name="z138" w:id="130"/>
    <w:p>
      <w:pPr>
        <w:spacing w:after="0"/>
        <w:ind w:left="0"/>
        <w:jc w:val="left"/>
      </w:pPr>
      <w:r>
        <w:rPr>
          <w:rFonts w:ascii="Times New Roman"/>
          <w:b/>
          <w:i w:val="false"/>
          <w:color w:val="000000"/>
        </w:rPr>
        <w:t xml:space="preserve"> Параграф 2. Постоянные и временные комиссии маслихата</w:t>
      </w:r>
    </w:p>
    <w:bookmarkEnd w:id="130"/>
    <w:bookmarkStart w:name="z139" w:id="131"/>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1"/>
    <w:bookmarkStart w:name="z140" w:id="13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2"/>
    <w:bookmarkStart w:name="z141" w:id="133"/>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3"/>
    <w:bookmarkStart w:name="z142" w:id="13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4"/>
    <w:bookmarkStart w:name="z143" w:id="135"/>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5"/>
    <w:bookmarkStart w:name="z144" w:id="136"/>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вправе образовывать временные комиссии. Состав, задачи, сроки полномочий и права временных комиссий определяются маслихатом либо председателем маслихата при их образовании.</w:t>
      </w:r>
    </w:p>
    <w:bookmarkEnd w:id="136"/>
    <w:bookmarkStart w:name="z145" w:id="137"/>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7"/>
    <w:bookmarkStart w:name="z146" w:id="13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8"/>
    <w:bookmarkStart w:name="z147" w:id="13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9"/>
    <w:bookmarkStart w:name="z148" w:id="14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0"/>
    <w:bookmarkStart w:name="z149" w:id="14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1"/>
    <w:bookmarkStart w:name="z150" w:id="14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2"/>
    <w:bookmarkStart w:name="z151" w:id="14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3"/>
    <w:bookmarkStart w:name="z152" w:id="14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4"/>
    <w:bookmarkStart w:name="z153" w:id="145"/>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5"/>
    <w:bookmarkStart w:name="z154" w:id="14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членов.</w:t>
      </w:r>
    </w:p>
    <w:bookmarkEnd w:id="146"/>
    <w:bookmarkStart w:name="z155" w:id="14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7"/>
    <w:bookmarkStart w:name="z156" w:id="14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8"/>
    <w:bookmarkStart w:name="z157" w:id="149"/>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9"/>
    <w:bookmarkStart w:name="z158" w:id="150"/>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0"/>
    <w:bookmarkStart w:name="z159" w:id="15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1"/>
    <w:bookmarkStart w:name="z160" w:id="15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2"/>
    <w:bookmarkStart w:name="z161" w:id="15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3"/>
    <w:bookmarkStart w:name="z162" w:id="154"/>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4"/>
    <w:bookmarkStart w:name="z163" w:id="155"/>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 </w:t>
      </w:r>
    </w:p>
    <w:bookmarkEnd w:id="155"/>
    <w:bookmarkStart w:name="z164" w:id="156"/>
    <w:p>
      <w:pPr>
        <w:spacing w:after="0"/>
        <w:ind w:left="0"/>
        <w:jc w:val="left"/>
      </w:pPr>
      <w:r>
        <w:rPr>
          <w:rFonts w:ascii="Times New Roman"/>
          <w:b/>
          <w:i w:val="false"/>
          <w:color w:val="000000"/>
        </w:rPr>
        <w:t xml:space="preserve"> Параграф 4. Счетная комиссии маслихата</w:t>
      </w:r>
    </w:p>
    <w:bookmarkEnd w:id="156"/>
    <w:bookmarkStart w:name="z165" w:id="157"/>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7"/>
    <w:bookmarkStart w:name="z166" w:id="15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8"/>
    <w:bookmarkStart w:name="z167" w:id="15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9"/>
    <w:bookmarkStart w:name="z168" w:id="160"/>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60"/>
    <w:bookmarkStart w:name="z169" w:id="16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1"/>
    <w:bookmarkStart w:name="z170" w:id="162"/>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2"/>
    <w:bookmarkStart w:name="z171" w:id="163"/>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3"/>
    <w:bookmarkStart w:name="z172" w:id="16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4"/>
    <w:bookmarkStart w:name="z173" w:id="16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5"/>
    <w:bookmarkStart w:name="z174" w:id="16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6"/>
    <w:bookmarkStart w:name="z175" w:id="16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7"/>
    <w:bookmarkStart w:name="z176" w:id="16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8"/>
    <w:bookmarkStart w:name="z177" w:id="16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9"/>
    <w:bookmarkStart w:name="z178" w:id="17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0"/>
    <w:bookmarkStart w:name="z179" w:id="17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1"/>
    <w:bookmarkStart w:name="z180" w:id="17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2"/>
    <w:bookmarkStart w:name="z181" w:id="17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3"/>
    <w:bookmarkStart w:name="z182" w:id="17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4"/>
    <w:bookmarkStart w:name="z183" w:id="175"/>
    <w:p>
      <w:pPr>
        <w:spacing w:after="0"/>
        <w:ind w:left="0"/>
        <w:jc w:val="left"/>
      </w:pPr>
      <w:r>
        <w:rPr>
          <w:rFonts w:ascii="Times New Roman"/>
          <w:b/>
          <w:i w:val="false"/>
          <w:color w:val="000000"/>
        </w:rPr>
        <w:t xml:space="preserve"> Параграф 5. Депутатские объединения в маслихате</w:t>
      </w:r>
    </w:p>
    <w:bookmarkEnd w:id="175"/>
    <w:bookmarkStart w:name="z184" w:id="176"/>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w:t>
      </w:r>
    </w:p>
    <w:bookmarkEnd w:id="176"/>
    <w:bookmarkStart w:name="z185" w:id="177"/>
    <w:p>
      <w:pPr>
        <w:spacing w:after="0"/>
        <w:ind w:left="0"/>
        <w:jc w:val="both"/>
      </w:pPr>
      <w:r>
        <w:rPr>
          <w:rFonts w:ascii="Times New Roman"/>
          <w:b w:val="false"/>
          <w:i w:val="false"/>
          <w:color w:val="000000"/>
          <w:sz w:val="28"/>
        </w:rPr>
        <w:t>
      Депутат имеет право состоять только в одной депутатской фракции.</w:t>
      </w:r>
    </w:p>
    <w:bookmarkEnd w:id="177"/>
    <w:bookmarkStart w:name="z186" w:id="178"/>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8"/>
    <w:bookmarkStart w:name="z187" w:id="179"/>
    <w:p>
      <w:pPr>
        <w:spacing w:after="0"/>
        <w:ind w:left="0"/>
        <w:jc w:val="both"/>
      </w:pPr>
      <w:r>
        <w:rPr>
          <w:rFonts w:ascii="Times New Roman"/>
          <w:b w:val="false"/>
          <w:i w:val="false"/>
          <w:color w:val="000000"/>
          <w:sz w:val="28"/>
        </w:rPr>
        <w:t>
      62. Члены депутатских объединений могут:</w:t>
      </w:r>
    </w:p>
    <w:bookmarkEnd w:id="179"/>
    <w:bookmarkStart w:name="z188" w:id="18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80"/>
    <w:bookmarkStart w:name="z189" w:id="18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1"/>
    <w:bookmarkStart w:name="z190" w:id="182"/>
    <w:p>
      <w:pPr>
        <w:spacing w:after="0"/>
        <w:ind w:left="0"/>
        <w:jc w:val="both"/>
      </w:pPr>
      <w:r>
        <w:rPr>
          <w:rFonts w:ascii="Times New Roman"/>
          <w:b w:val="false"/>
          <w:i w:val="false"/>
          <w:color w:val="000000"/>
          <w:sz w:val="28"/>
        </w:rPr>
        <w:t>
      3) предлагать поправки к проектам решений маслихата;</w:t>
      </w:r>
    </w:p>
    <w:bookmarkEnd w:id="182"/>
    <w:bookmarkStart w:name="z191" w:id="18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3"/>
    <w:bookmarkStart w:name="z192" w:id="184"/>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4"/>
    <w:bookmarkStart w:name="z193" w:id="185"/>
    <w:p>
      <w:pPr>
        <w:spacing w:after="0"/>
        <w:ind w:left="0"/>
        <w:jc w:val="left"/>
      </w:pPr>
      <w:r>
        <w:rPr>
          <w:rFonts w:ascii="Times New Roman"/>
          <w:b/>
          <w:i w:val="false"/>
          <w:color w:val="000000"/>
        </w:rPr>
        <w:t xml:space="preserve"> Глава 7. Правила депутатской этики</w:t>
      </w:r>
    </w:p>
    <w:bookmarkEnd w:id="185"/>
    <w:bookmarkStart w:name="z194" w:id="186"/>
    <w:p>
      <w:pPr>
        <w:spacing w:after="0"/>
        <w:ind w:left="0"/>
        <w:jc w:val="both"/>
      </w:pPr>
      <w:r>
        <w:rPr>
          <w:rFonts w:ascii="Times New Roman"/>
          <w:b w:val="false"/>
          <w:i w:val="false"/>
          <w:color w:val="000000"/>
          <w:sz w:val="28"/>
        </w:rPr>
        <w:t>
      64. Депутаты маслихата:</w:t>
      </w:r>
    </w:p>
    <w:bookmarkEnd w:id="186"/>
    <w:bookmarkStart w:name="z195" w:id="18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7"/>
    <w:bookmarkStart w:name="z196" w:id="18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8"/>
    <w:bookmarkStart w:name="z197" w:id="18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9"/>
    <w:bookmarkStart w:name="z198" w:id="19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90"/>
    <w:bookmarkStart w:name="z199" w:id="191"/>
    <w:p>
      <w:pPr>
        <w:spacing w:after="0"/>
        <w:ind w:left="0"/>
        <w:jc w:val="both"/>
      </w:pPr>
      <w:r>
        <w:rPr>
          <w:rFonts w:ascii="Times New Roman"/>
          <w:b w:val="false"/>
          <w:i w:val="false"/>
          <w:color w:val="000000"/>
          <w:sz w:val="28"/>
        </w:rPr>
        <w:t>
      5) не должны прерывать выступающих.</w:t>
      </w:r>
    </w:p>
    <w:bookmarkEnd w:id="191"/>
    <w:bookmarkStart w:name="z200" w:id="19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2"/>
    <w:bookmarkStart w:name="z201" w:id="19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3"/>
    <w:bookmarkStart w:name="z202" w:id="19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4"/>
    <w:bookmarkStart w:name="z203" w:id="19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5"/>
    <w:bookmarkStart w:name="z204" w:id="196"/>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6"/>
    <w:bookmarkStart w:name="z205" w:id="197"/>
    <w:p>
      <w:pPr>
        <w:spacing w:after="0"/>
        <w:ind w:left="0"/>
        <w:jc w:val="left"/>
      </w:pPr>
      <w:r>
        <w:rPr>
          <w:rFonts w:ascii="Times New Roman"/>
          <w:b/>
          <w:i w:val="false"/>
          <w:color w:val="000000"/>
        </w:rPr>
        <w:t xml:space="preserve"> Глава 8. Повышение квалификации депутатов маслихата</w:t>
      </w:r>
    </w:p>
    <w:bookmarkEnd w:id="197"/>
    <w:bookmarkStart w:name="z206" w:id="19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8"/>
    <w:bookmarkStart w:name="z207" w:id="19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9"/>
    <w:bookmarkStart w:name="z208" w:id="20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200"/>
    <w:bookmarkStart w:name="z209" w:id="20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1"/>
    <w:bookmarkStart w:name="z210" w:id="20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2"/>
    <w:bookmarkStart w:name="z211" w:id="203"/>
    <w:p>
      <w:pPr>
        <w:spacing w:after="0"/>
        <w:ind w:left="0"/>
        <w:jc w:val="left"/>
      </w:pPr>
      <w:r>
        <w:rPr>
          <w:rFonts w:ascii="Times New Roman"/>
          <w:b/>
          <w:i w:val="false"/>
          <w:color w:val="000000"/>
        </w:rPr>
        <w:t xml:space="preserve"> Глава 9. Организация работы аппарата маслихата</w:t>
      </w:r>
    </w:p>
    <w:bookmarkEnd w:id="203"/>
    <w:bookmarkStart w:name="z212" w:id="20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4"/>
    <w:bookmarkStart w:name="z213" w:id="20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5"/>
    <w:bookmarkStart w:name="z214" w:id="206"/>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6"/>
    <w:bookmarkStart w:name="z215" w:id="207"/>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7"/>
    <w:bookmarkStart w:name="z216" w:id="208"/>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8"/>
    <w:bookmarkStart w:name="z217" w:id="20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