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5742" w14:textId="3855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57085,9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51679,9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60483,4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3397,5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Аксуатского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Аксуатского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Аксуатского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Аксуатском сельском округе.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33 744,0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2024 год в сумме 13 923,0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№10/3 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№10/3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№10/3 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