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a104" w14:textId="565a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Белоградовского сельского округа Тимирязевского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29 декабря 2023 года № 10/4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Белоградовского сельского округа Тимирязевского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25463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22924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25463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необлагаемым у источника выплаты, физических лиц, зарегистрированных на территории Белоградовского сельского округа;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Белоградовского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Белоградовского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Белоградовском сельском округе.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2024 год в сумме 21887 тысяч тенге.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поступление целевых трансфетов из вышестоящих бюджетов на 2024 год в сумме 1037,0 тысяча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10/4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Белоградовского сельского округа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10/4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Белоградовского сельского округа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10/4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Белоградовского сельского округа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