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70cc1" w14:textId="7e70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Дзержинского сельского округа Тимирязевского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29 декабря 2023 года № 10/5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Дзержинского сельского округа Тимирязевского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23 486 тысяча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6 315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17 171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25 937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- 2451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2451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2451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лиц, имущество которых находится на территории Дзержинского сельского округа;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и юридических лиц, зарегистрированных в селах Дзержинского сельского округа.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бюджета сельского округа формируются за счет поступлений от продажи основного капитала: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расходы бюджета сельского округа за счет свободных остатков бюджетных средств, сложившихся на начало финансового года неиспользованных в 2023 году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00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сельского округа предусмотрены бюджетные субвенции, передаваемые из районного бюджета на 2024 год в сумме 15 657,0 тысяч тенге.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поступление целевых трансфетов из вышестоящих бюджетов на 2024 год в сумме 514,0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№10/5 </w:t>
            </w:r>
          </w:p>
        </w:tc>
      </w:tr>
    </w:tbl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,работы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телекоммуникации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10/5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2025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№ 10/5 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Дзержинского сельского округа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Благоустройства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Дзержинского сельского округа за счет свободных остатков бюджетных средств, сложившихся на начало финансового года, неиспользованных в 2023 году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27.02.2024 </w:t>
      </w:r>
      <w:r>
        <w:rPr>
          <w:rFonts w:ascii="Times New Roman"/>
          <w:b w:val="false"/>
          <w:i w:val="false"/>
          <w:color w:val="ff0000"/>
          <w:sz w:val="28"/>
        </w:rPr>
        <w:t>№ 12/4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