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babe" w14:textId="25cb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29 декабря 2023 года № 10/6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72 507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Дмитриевского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Дмитриевского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Дмитриевского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22 984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2024 год в сумме 44 189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