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33b1" w14:textId="5343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Положение коммунального государственного учреждения "Аппарат акима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28 июля 2023 года № 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статьей 37 Закона Республики Казахстан "О местном государственном управлении и самоуправлении в Республике Казахстан",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Положение коммунального государственного учреждения "Аппарат акима Тимирязевского района Северо-Казахстанской области",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от 13 мая 2022 года № 117 "Об утверждении Положения коммунального государственного учреждения "Аппарат акима Тимирязевского района Северо-Казахстанской области",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"Функции" Положения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Функции: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 данных в ходе селекторных и рабочих совещаний, заседаний акимата, отчетных встреч с населением, рабочих поездок;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представления к награждению граждан государственными наградами Президенту Республики Казахстан, а также внесений представления к награждению граждан почетной грамотой акиму области и внесений представления о награждении граждан грамотой акиму района;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организационно-документационное обеспечение деятельности акима района, проводимой в соответствии с регламентом заседаний акимата района, консультативно-совещательных органов, штабов, комиссий, совещаний, собраний, встреч и других мероприятий, проходящих с участием акима района;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учета наличия и движения имущества и обязательств, использование материальных и финансовых ресурсов в соответствии с утвержденными нормами, нормативами и сметами, индивидуальными планами финансирования бюджетных программ по обязательствам и платежам, предотвращение отрицательных результатов хозяйственной деятельности;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публикации деятельности акима района, аппарата акима района на казахском и русском языках в периодическом печатном издании или интернет-ресурсе (сайте аппарата акима района, Facebook, Instagram);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деятельности комиссий и рабочих групп;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кадровой работы в соответствии с требованиями Трудового кодекса Республики Казахстан, законодательства о государственной службе;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конкурсов на занятие вакантных административных государственных должностей;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деятельности единой комиссии по распределению административных государственных должностей корпуса "Б" исполнительных органов района, финансируемых из местного бюджета, по функциональным блокам;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деятельности единой дисциплинарной комиссии по рассмотрению дисциплинарных проступков государственных служащих исполнительных органов района, финансируемых из местного бюджета;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деятельности единой комиссии по оценке деятельности государственных служащих исполнительных органов района; финансируемых из местного бюджета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мониторинг качества оказания государственных услуг исполнительными органами района;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и внедрение электронных услуг и электронного правительства;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ежемесячная подготовка справочного материала о состоянии работы в сфере оказания государственных услуг в уполномоченный орган;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внутренний контроль за качеством оказания государственных услуг;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прием, регистрация и учет обращений физических и юридических лиц, организация личного приема физических лиц и представителей юридических лиц акимом района, заместителями акима района и руководителем аппарата;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контроль за рассмотрением обращений физических и юридических лиц, направленных государственным органом;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своевременное предоставление отчетности по вопросам работы с обращениями физических и юридических лиц по аппарату акима района, а также по исполнительным органам района;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со служебной информацией ограниченного распространения "Для служебного пользования" (ДСП);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функционирования ИС "Единый электронный архив документов";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прием заявлений на предоставление государственных услуг, поступивших нарочно, а также посредством веб-портала "электронного правительства" ИС "Е-лицензирование";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мониторинга и анализа поступающих обращений физических и юридических лиц;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учет и регистрация актов, изданных акиматом и акимом района;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надлежащего оформления и рассылки актов акима и акимата;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обеспечение подготовки проектов постановлений акимата, решений и распоряжений акима, приказов руководителя государственного учреждения Аппарата;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условий для сохранения государственной и служебной тайн, секретного делопроизводства;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привлечение в установленном порядке работников других структурных подразделений аппарата акима, отделов акимата, аппаратов акимов сельского округа для разработки проектов нормативных правовых актов, правовых актов акима, акимата и иных документов государственного органа по правовым вопросам, а также приведение нормативных правовых актов в соответствие в порядке, установленном Законом Республики Казахстан "О правовых актах";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ведение электронного Регистра нормативных правовых актов, изданных акимом и акиматом района;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правового мониторинга нормативных правовых актов акимата района акима района и акимов сел и сельских округов в порядке, установленном Постановлением Правительства Республики Казахстан от 29 августа 2016 года № 486 "Об утверждении Правил проведения правового мониторинга";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размещение проектов нормативных правовых актов на интернет-портале открытых нормативных правовых актов;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направление проектов нормативных правовых актов для проведения антикоррупционной экспертизы;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занятий в школе правовых знаний;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выполнение процедур организации и проведения государственных закупок в соответствии с законодательством о государственных закупках;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внутреннего анализа коррупционных рисков в деятельности Аппарата;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взаимодействия с государственными, правоохранительными органами и общественными организациями по вопросам поддержания правопорядка, профилактики правонарушений и коррупции, мобилизационной подготовки, мобилизации, территориальной обороны и гражданской защиты, призыва граждан на воинскую службу, противодействия терроризму;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и обеспечение в пределах соответствующих административно-территориальных единиц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органы, предоставление по решению Правительства Республики Казахстан для нужд обороны находящуюся в их управлении районную коммунальную собственность в период мобилизации, военного положения и в военное время;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разработка, согласование с акиматом области и утверждение мобилизационного плана района, а также проведение мероприятий по мобилизационной подготовке в пределах Тимирязевского района;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 сфере гражданской защиты осуществление ликвидации последствий чрезвычайных ситуаций местного масштаба на территории соответствующей административно-территориальной единицы, а также совместно с территориальными подразделениями ведомства уполномоченного органа обеспечение их предупреждении и ликвидации;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сфере гражданской защиты осуществление мероприятий по защите населения и территорий от чрезвычайных ситуаций техногенного характера, возникших в результате совершенного акта терроризма, а также принятие участия в ликвидации его последствий;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организационная подготовка и проведение мероприятий по вопросам проведения выборов в рамках законодательства о выборах в Республике Казахстан;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представлять интересы государства в судах Республики Казахстан по вопросам владения, пользования и распоряжения коммунальным имуществом, по обжалованию актов акима, акимата района;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взаимодействие с заместителем акима района по социальным вопросам в сферах образования, здравоохранения, внутренней политики, культуры и развития языков, физической культуры и спорта, межнациональных отношений".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Тимирязевского района Северо-Казахстанской области" произвести регистрацию внесенного изменения в Положение в органах юстиции.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Тимирязевского района.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Тимирязевского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