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081" w14:textId="3bc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17/14 "Об утверждении бюджета Москворецкого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Москворецкого сельского округа Тимирязевского района на 2023-2025 годы" от 27декабря 2022 года № 17/14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Москворецкого сельского округа Тимирязевского района на 2023-2025 годы согласно приложениям 1,2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25 433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Москворецкого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