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74e4" w14:textId="6087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27 декабря 2022года № 17/15 "Об утверждении бюджета Тимирязевского сельского округа Тимирязевского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25 апреля 2023 года № 2/11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27 декабря 2022 года № 17/15 "Об утверждении бюджета Тимирязевского сельского округа Тимирязевского района на 2023-2025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Тимирязевского сельского округа Тимирязевского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57588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29461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2173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25954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60401,9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- 2813,9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2801,1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2813,9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расходы бюджета сельского округа за счҰт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2022 году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"Учесть, что в бюджете сельского округа предусмотрены на 2023 год целевые трансферты из районного бюджета в сумме 12693 тысячи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17/15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Тимирязевского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17/5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Тимирязевского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2022 году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