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895c3" w14:textId="f8895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коммунального государственного учреждения "Отдел внутренней политики, культуры и развития языков акимата Тимирязевского района Северо-Казахстанской области"</w:t>
      </w:r>
    </w:p>
    <w:p>
      <w:pPr>
        <w:spacing w:after="0"/>
        <w:ind w:left="0"/>
        <w:jc w:val="both"/>
      </w:pPr>
      <w:r>
        <w:rPr>
          <w:rFonts w:ascii="Times New Roman"/>
          <w:b w:val="false"/>
          <w:i w:val="false"/>
          <w:color w:val="000000"/>
          <w:sz w:val="28"/>
        </w:rPr>
        <w:t>Постановление акимата Тимирязевского района Северо-Казахстанской области от 29 сентября 2023 года № 212</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статьями 31</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 сентября 2021 года № 590 "О некоторых вопросах организации деятельности государственных органов и их структурных подразделений", акимат Тимирязевского района Северо-Казахстанской области ПОСТАНОВЛЯЕТ:</w:t>
      </w:r>
    </w:p>
    <w:bookmarkEnd w:id="0"/>
    <w:bookmarkStart w:name="z5" w:id="1"/>
    <w:p>
      <w:pPr>
        <w:spacing w:after="0"/>
        <w:ind w:left="0"/>
        <w:jc w:val="both"/>
      </w:pPr>
      <w:r>
        <w:rPr>
          <w:rFonts w:ascii="Times New Roman"/>
          <w:b w:val="false"/>
          <w:i w:val="false"/>
          <w:color w:val="000000"/>
          <w:sz w:val="28"/>
        </w:rPr>
        <w:t>
      1. Утвердить Положение коммунального государственного учреждения "Отдел внутренней политики, культуры и развития языков акимата Тимирязевского района Северо-Казахстанской области" согласно приложению к настоящему постановлению.</w:t>
      </w:r>
    </w:p>
    <w:bookmarkEnd w:id="1"/>
    <w:bookmarkStart w:name="z6" w:id="2"/>
    <w:p>
      <w:pPr>
        <w:spacing w:after="0"/>
        <w:ind w:left="0"/>
        <w:jc w:val="both"/>
      </w:pPr>
      <w:r>
        <w:rPr>
          <w:rFonts w:ascii="Times New Roman"/>
          <w:b w:val="false"/>
          <w:i w:val="false"/>
          <w:color w:val="000000"/>
          <w:sz w:val="28"/>
        </w:rPr>
        <w:t>
      2. Коммунальному государственному учреждению "Отдел внутренней политики, культуры и развития языков акимата Тимирязевского района Северо-Казахстанской области" обеспечить:</w:t>
      </w:r>
    </w:p>
    <w:bookmarkEnd w:id="2"/>
    <w:bookmarkStart w:name="z7" w:id="3"/>
    <w:p>
      <w:pPr>
        <w:spacing w:after="0"/>
        <w:ind w:left="0"/>
        <w:jc w:val="both"/>
      </w:pPr>
      <w:r>
        <w:rPr>
          <w:rFonts w:ascii="Times New Roman"/>
          <w:b w:val="false"/>
          <w:i w:val="false"/>
          <w:color w:val="000000"/>
          <w:sz w:val="28"/>
        </w:rPr>
        <w:t>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"Институт законодательства и правовой информации Республики Казахстан" Министерства юстиции Республики Казахстан по Северо-Казахстанской области для официального опубликования и включения в Эталонный контрольный банк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размещение настоящего постановления на интернет-ресурсе акимата Тимирязевского района Северо-Казахстанской области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произвести регистрацию вышеуказанного Положения в регистрирующем органе в установленном законодательством порядке.</w:t>
      </w:r>
    </w:p>
    <w:bookmarkEnd w:id="5"/>
    <w:bookmarkStart w:name="z10" w:id="6"/>
    <w:p>
      <w:pPr>
        <w:spacing w:after="0"/>
        <w:ind w:left="0"/>
        <w:jc w:val="both"/>
      </w:pPr>
      <w:r>
        <w:rPr>
          <w:rFonts w:ascii="Times New Roman"/>
          <w:b w:val="false"/>
          <w:i w:val="false"/>
          <w:color w:val="000000"/>
          <w:sz w:val="28"/>
        </w:rPr>
        <w:t>
      3. Настоящее постановление вводится в действие со дня его первого официального опубликования. </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И.о. акима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Рамазанов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сентября 2023 года № 212</w:t>
            </w:r>
          </w:p>
        </w:tc>
      </w:tr>
    </w:tbl>
    <w:bookmarkStart w:name="z17" w:id="7"/>
    <w:p>
      <w:pPr>
        <w:spacing w:after="0"/>
        <w:ind w:left="0"/>
        <w:jc w:val="left"/>
      </w:pPr>
      <w:r>
        <w:rPr>
          <w:rFonts w:ascii="Times New Roman"/>
          <w:b/>
          <w:i w:val="false"/>
          <w:color w:val="000000"/>
        </w:rPr>
        <w:t xml:space="preserve"> 1. Общие положения</w:t>
      </w:r>
    </w:p>
    <w:bookmarkEnd w:id="7"/>
    <w:bookmarkStart w:name="z18" w:id="8"/>
    <w:p>
      <w:pPr>
        <w:spacing w:after="0"/>
        <w:ind w:left="0"/>
        <w:jc w:val="both"/>
      </w:pPr>
      <w:r>
        <w:rPr>
          <w:rFonts w:ascii="Times New Roman"/>
          <w:b w:val="false"/>
          <w:i w:val="false"/>
          <w:color w:val="000000"/>
          <w:sz w:val="28"/>
        </w:rPr>
        <w:t>
      1. Коммунальное государственное учреждение "Отдел внутренней политики, культуры и развития языков акимата Тимирязевского района Северо-Казахстанской области" (далее-Отдел) является государственным органом Республики Казахстан, осуществляющим руководство в сфере управления социальными и экономическими процессами, совершенствования механизма реализации мер Правительства по углублению реформ, проведения в жизнь политики Президента Республики Казахстан, осуществляющим функции государственного управления в сфере внутренней политики, культуры и развития языков на территории Тимирязевского района.</w:t>
      </w:r>
    </w:p>
    <w:bookmarkEnd w:id="8"/>
    <w:bookmarkStart w:name="z19" w:id="9"/>
    <w:p>
      <w:pPr>
        <w:spacing w:after="0"/>
        <w:ind w:left="0"/>
        <w:jc w:val="both"/>
      </w:pPr>
      <w:r>
        <w:rPr>
          <w:rFonts w:ascii="Times New Roman"/>
          <w:b w:val="false"/>
          <w:i w:val="false"/>
          <w:color w:val="000000"/>
          <w:sz w:val="28"/>
        </w:rPr>
        <w:t>
      2. Отдел имеет ведомства:</w:t>
      </w:r>
    </w:p>
    <w:bookmarkEnd w:id="9"/>
    <w:bookmarkStart w:name="z20" w:id="10"/>
    <w:p>
      <w:pPr>
        <w:spacing w:after="0"/>
        <w:ind w:left="0"/>
        <w:jc w:val="both"/>
      </w:pPr>
      <w:r>
        <w:rPr>
          <w:rFonts w:ascii="Times New Roman"/>
          <w:b w:val="false"/>
          <w:i w:val="false"/>
          <w:color w:val="000000"/>
          <w:sz w:val="28"/>
        </w:rPr>
        <w:t>
      1) Коммунальное государственное учреждение "Молодежный ресурсный центр" коммунального государственного учреждения "Отдел внутренней политики, культуры и развития языков акимата Тимирязевского района Северо-Казахстанской области";</w:t>
      </w:r>
    </w:p>
    <w:bookmarkEnd w:id="10"/>
    <w:bookmarkStart w:name="z21" w:id="11"/>
    <w:p>
      <w:pPr>
        <w:spacing w:after="0"/>
        <w:ind w:left="0"/>
        <w:jc w:val="both"/>
      </w:pPr>
      <w:r>
        <w:rPr>
          <w:rFonts w:ascii="Times New Roman"/>
          <w:b w:val="false"/>
          <w:i w:val="false"/>
          <w:color w:val="000000"/>
          <w:sz w:val="28"/>
        </w:rPr>
        <w:t>
      2) Коммунальное государственное казенное предприятие "Районный Дом культуры" акимата Тимирязевского района Северо-Казахстанской области";</w:t>
      </w:r>
    </w:p>
    <w:bookmarkEnd w:id="11"/>
    <w:bookmarkStart w:name="z22" w:id="12"/>
    <w:p>
      <w:pPr>
        <w:spacing w:after="0"/>
        <w:ind w:left="0"/>
        <w:jc w:val="both"/>
      </w:pPr>
      <w:r>
        <w:rPr>
          <w:rFonts w:ascii="Times New Roman"/>
          <w:b w:val="false"/>
          <w:i w:val="false"/>
          <w:color w:val="000000"/>
          <w:sz w:val="28"/>
        </w:rPr>
        <w:t>
      3) Коммунальное государственное учреждение "Централизованная библиотечная система" коммунального государственного учреждения "Отдел внутренней политики, культуры и развития языков акимата Тимирязевского района Северо-Казахстанской области".</w:t>
      </w:r>
    </w:p>
    <w:bookmarkEnd w:id="12"/>
    <w:bookmarkStart w:name="z23" w:id="13"/>
    <w:p>
      <w:pPr>
        <w:spacing w:after="0"/>
        <w:ind w:left="0"/>
        <w:jc w:val="both"/>
      </w:pPr>
      <w:r>
        <w:rPr>
          <w:rFonts w:ascii="Times New Roman"/>
          <w:b w:val="false"/>
          <w:i w:val="false"/>
          <w:color w:val="000000"/>
          <w:sz w:val="28"/>
        </w:rPr>
        <w:t>
      3. Отдел осуществляет свою деятельность в соответствии с Конституцией Республики Казахстан, Гражданским кодексом Республики Казахстан, Бюджетным кодексом Республики Казахстан, Административным процедурно-процессуальным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государственном имуществе", Законом Республики Казахстан "О государственных услугах", Законом Республики Казахстан "О государственной службе Республики Казахстан", Законом Республики Казахстан "О государственных закупках", Законом Республики Казахстан "О правовых актах", Законом Республики Казахстан "О языках в Республике Казахстан", актами Президента и Правительства Республики Казахстан, а также настоящим Положением.</w:t>
      </w:r>
    </w:p>
    <w:bookmarkEnd w:id="13"/>
    <w:bookmarkStart w:name="z24" w:id="14"/>
    <w:p>
      <w:pPr>
        <w:spacing w:after="0"/>
        <w:ind w:left="0"/>
        <w:jc w:val="both"/>
      </w:pPr>
      <w:r>
        <w:rPr>
          <w:rFonts w:ascii="Times New Roman"/>
          <w:b w:val="false"/>
          <w:i w:val="false"/>
          <w:color w:val="000000"/>
          <w:sz w:val="28"/>
        </w:rPr>
        <w:t>
      4. Отдел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и русском языках, бланки установленного образца, счета в органах казначейства в соответствии с Приказом Министра финансов Республики Казахстан от 4 декабря 2014 года № 540 "Об утверждении Правил исполнения бюджета и его кассового обслуживания".</w:t>
      </w:r>
    </w:p>
    <w:bookmarkEnd w:id="14"/>
    <w:bookmarkStart w:name="z25" w:id="15"/>
    <w:p>
      <w:pPr>
        <w:spacing w:after="0"/>
        <w:ind w:left="0"/>
        <w:jc w:val="both"/>
      </w:pPr>
      <w:r>
        <w:rPr>
          <w:rFonts w:ascii="Times New Roman"/>
          <w:b w:val="false"/>
          <w:i w:val="false"/>
          <w:color w:val="000000"/>
          <w:sz w:val="28"/>
        </w:rPr>
        <w:t>
      5. Отдел вступает в гражданско-правовые отношения от собственного имени.</w:t>
      </w:r>
    </w:p>
    <w:bookmarkEnd w:id="15"/>
    <w:bookmarkStart w:name="z26" w:id="16"/>
    <w:p>
      <w:pPr>
        <w:spacing w:after="0"/>
        <w:ind w:left="0"/>
        <w:jc w:val="both"/>
      </w:pPr>
      <w:r>
        <w:rPr>
          <w:rFonts w:ascii="Times New Roman"/>
          <w:b w:val="false"/>
          <w:i w:val="false"/>
          <w:color w:val="000000"/>
          <w:sz w:val="28"/>
        </w:rPr>
        <w:t>
      6. Отдел имеет право выступать стороной гражданско-правовых отношений от имени государства, если оно уполномочено на это в соответствии с Законом Республики Казахстан "О местном государственном управлении и самоуправлении в Республике Казахстан", бюджетным и финансовым законодательством.</w:t>
      </w:r>
    </w:p>
    <w:bookmarkEnd w:id="16"/>
    <w:bookmarkStart w:name="z27" w:id="17"/>
    <w:p>
      <w:pPr>
        <w:spacing w:after="0"/>
        <w:ind w:left="0"/>
        <w:jc w:val="both"/>
      </w:pPr>
      <w:r>
        <w:rPr>
          <w:rFonts w:ascii="Times New Roman"/>
          <w:b w:val="false"/>
          <w:i w:val="false"/>
          <w:color w:val="000000"/>
          <w:sz w:val="28"/>
        </w:rPr>
        <w:t>
      7. Отдел по вопросам своей компетенции в установленном законодательством об административном процедурно-процессуальном порядке принимает решения, оформляемые приказами руководителя Отдела, предусмотренными Гражданским кодексом Республики Казахстан, Бюджетным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государственном имуществе", Законом Республики Казахстан "О государственных услугах", Законом Республики Казахстан "О государственной службе Республики Казахстан", Законом Республики Казахстан "О государственных закупках", Законом Республики Казахстан "О правовых актах", Законом Республики Казахстан "О языках в Республике Казахстан", актами Президента и Правительства Республики Казахстан.</w:t>
      </w:r>
    </w:p>
    <w:bookmarkEnd w:id="17"/>
    <w:bookmarkStart w:name="z28" w:id="18"/>
    <w:p>
      <w:pPr>
        <w:spacing w:after="0"/>
        <w:ind w:left="0"/>
        <w:jc w:val="both"/>
      </w:pPr>
      <w:r>
        <w:rPr>
          <w:rFonts w:ascii="Times New Roman"/>
          <w:b w:val="false"/>
          <w:i w:val="false"/>
          <w:color w:val="000000"/>
          <w:sz w:val="28"/>
        </w:rPr>
        <w:t>
      8. Структура и лимит штатной численности Отдела утверждаются в соответствии с Бюджетным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а также настоящим Положением.</w:t>
      </w:r>
    </w:p>
    <w:bookmarkEnd w:id="18"/>
    <w:bookmarkStart w:name="z29" w:id="19"/>
    <w:p>
      <w:pPr>
        <w:spacing w:after="0"/>
        <w:ind w:left="0"/>
        <w:jc w:val="both"/>
      </w:pPr>
      <w:r>
        <w:rPr>
          <w:rFonts w:ascii="Times New Roman"/>
          <w:b w:val="false"/>
          <w:i w:val="false"/>
          <w:color w:val="000000"/>
          <w:sz w:val="28"/>
        </w:rPr>
        <w:t>
      9. Местонахождение юридического лица: индекс 151100, Республика Казахстан, Северо-Казахстанская область, Тимирязевский район, село Тимирязево, улица Ш. Уалиханова, 1.</w:t>
      </w:r>
    </w:p>
    <w:bookmarkEnd w:id="19"/>
    <w:bookmarkStart w:name="z30" w:id="20"/>
    <w:p>
      <w:pPr>
        <w:spacing w:after="0"/>
        <w:ind w:left="0"/>
        <w:jc w:val="both"/>
      </w:pPr>
      <w:r>
        <w:rPr>
          <w:rFonts w:ascii="Times New Roman"/>
          <w:b w:val="false"/>
          <w:i w:val="false"/>
          <w:color w:val="000000"/>
          <w:sz w:val="28"/>
        </w:rPr>
        <w:t>
      10. Настоящее положение является учредительным документом Отдела.</w:t>
      </w:r>
    </w:p>
    <w:bookmarkEnd w:id="20"/>
    <w:bookmarkStart w:name="z31" w:id="21"/>
    <w:p>
      <w:pPr>
        <w:spacing w:after="0"/>
        <w:ind w:left="0"/>
        <w:jc w:val="both"/>
      </w:pPr>
      <w:r>
        <w:rPr>
          <w:rFonts w:ascii="Times New Roman"/>
          <w:b w:val="false"/>
          <w:i w:val="false"/>
          <w:color w:val="000000"/>
          <w:sz w:val="28"/>
        </w:rPr>
        <w:t>
      11. Финансирование деятельности Отдела осуществляется из республиканского и местных бюджетов.</w:t>
      </w:r>
    </w:p>
    <w:bookmarkEnd w:id="21"/>
    <w:bookmarkStart w:name="z32" w:id="22"/>
    <w:p>
      <w:pPr>
        <w:spacing w:after="0"/>
        <w:ind w:left="0"/>
        <w:jc w:val="both"/>
      </w:pPr>
      <w:r>
        <w:rPr>
          <w:rFonts w:ascii="Times New Roman"/>
          <w:b w:val="false"/>
          <w:i w:val="false"/>
          <w:color w:val="000000"/>
          <w:sz w:val="28"/>
        </w:rPr>
        <w:t>
      12. Отделу запрещается вступать в договорные отношения с субъектами на предмет выполнения обязанностей, являющихся полномочиями Отдела.</w:t>
      </w:r>
    </w:p>
    <w:bookmarkEnd w:id="22"/>
    <w:bookmarkStart w:name="z33" w:id="23"/>
    <w:p>
      <w:pPr>
        <w:spacing w:after="0"/>
        <w:ind w:left="0"/>
        <w:jc w:val="both"/>
      </w:pPr>
      <w:r>
        <w:rPr>
          <w:rFonts w:ascii="Times New Roman"/>
          <w:b w:val="false"/>
          <w:i w:val="false"/>
          <w:color w:val="000000"/>
          <w:sz w:val="28"/>
        </w:rPr>
        <w:t>
      Если Отделу законодательными актами в сфере государственного управления предоставлено право, осуществлять приносящую доходы деятельность, то полученные доходы направляются в государственный бюджет, если иное не установлено законодательством в области бюджета Республики Казахстан.</w:t>
      </w:r>
    </w:p>
    <w:bookmarkEnd w:id="23"/>
    <w:bookmarkStart w:name="z34" w:id="24"/>
    <w:p>
      <w:pPr>
        <w:spacing w:after="0"/>
        <w:ind w:left="0"/>
        <w:jc w:val="left"/>
      </w:pPr>
      <w:r>
        <w:rPr>
          <w:rFonts w:ascii="Times New Roman"/>
          <w:b/>
          <w:i w:val="false"/>
          <w:color w:val="000000"/>
        </w:rPr>
        <w:t xml:space="preserve"> 2. Задачи и полномочия государственного органа</w:t>
      </w:r>
    </w:p>
    <w:bookmarkEnd w:id="24"/>
    <w:bookmarkStart w:name="z35" w:id="25"/>
    <w:p>
      <w:pPr>
        <w:spacing w:after="0"/>
        <w:ind w:left="0"/>
        <w:jc w:val="both"/>
      </w:pPr>
      <w:r>
        <w:rPr>
          <w:rFonts w:ascii="Times New Roman"/>
          <w:b w:val="false"/>
          <w:i w:val="false"/>
          <w:color w:val="000000"/>
          <w:sz w:val="28"/>
        </w:rPr>
        <w:t>
       13. Задачи:</w:t>
      </w:r>
    </w:p>
    <w:bookmarkEnd w:id="25"/>
    <w:bookmarkStart w:name="z36" w:id="26"/>
    <w:p>
      <w:pPr>
        <w:spacing w:after="0"/>
        <w:ind w:left="0"/>
        <w:jc w:val="both"/>
      </w:pPr>
      <w:r>
        <w:rPr>
          <w:rFonts w:ascii="Times New Roman"/>
          <w:b w:val="false"/>
          <w:i w:val="false"/>
          <w:color w:val="000000"/>
          <w:sz w:val="28"/>
        </w:rPr>
        <w:t>
      проведение на территории Тимирязевского района политики государства в области культуры, искусства и развития языков, направленной на повышение культурного уровня населения и развития в сфере культуры, искусства и развития языков;</w:t>
      </w:r>
    </w:p>
    <w:bookmarkEnd w:id="26"/>
    <w:bookmarkStart w:name="z37" w:id="27"/>
    <w:p>
      <w:pPr>
        <w:spacing w:after="0"/>
        <w:ind w:left="0"/>
        <w:jc w:val="both"/>
      </w:pPr>
      <w:r>
        <w:rPr>
          <w:rFonts w:ascii="Times New Roman"/>
          <w:b w:val="false"/>
          <w:i w:val="false"/>
          <w:color w:val="000000"/>
          <w:sz w:val="28"/>
        </w:rPr>
        <w:t>
      разработка концепций и программ по развитию культуры района для представления на рассмотрение акимата района, проведение анализа внутриполитической ситуации в районе, прогнозирование ее развития, изучения общественного мнения, разъяснение государственной политики, координации деятельности информационно-пропагандистских групп, взаимодействие с политическими партиями, общественными объединениями, сбор и обработка информации по социально-экономическим и политическим вопросам, обеспечение их освещения в средствах массовой информации, реализация программы в области молодежной политики;</w:t>
      </w:r>
    </w:p>
    <w:bookmarkEnd w:id="27"/>
    <w:bookmarkStart w:name="z38" w:id="28"/>
    <w:p>
      <w:pPr>
        <w:spacing w:after="0"/>
        <w:ind w:left="0"/>
        <w:jc w:val="both"/>
      </w:pPr>
      <w:r>
        <w:rPr>
          <w:rFonts w:ascii="Times New Roman"/>
          <w:b w:val="false"/>
          <w:i w:val="false"/>
          <w:color w:val="000000"/>
          <w:sz w:val="28"/>
        </w:rPr>
        <w:t>
      мониторинг применения и размещения государственных символов на территории района в соответствии с законодательством Республики Казахстан;</w:t>
      </w:r>
    </w:p>
    <w:bookmarkEnd w:id="28"/>
    <w:bookmarkStart w:name="z39" w:id="29"/>
    <w:p>
      <w:pPr>
        <w:spacing w:after="0"/>
        <w:ind w:left="0"/>
        <w:jc w:val="both"/>
      </w:pPr>
      <w:r>
        <w:rPr>
          <w:rFonts w:ascii="Times New Roman"/>
          <w:b w:val="false"/>
          <w:i w:val="false"/>
          <w:color w:val="000000"/>
          <w:sz w:val="28"/>
        </w:rPr>
        <w:t>
      выработка предложений по формированию и реализации основных направлений государственной политики в сфере обеспечения реализации прав граждан на свободу религиозных убеждений и взаимодействия с религиозными объединениями;</w:t>
      </w:r>
    </w:p>
    <w:bookmarkEnd w:id="29"/>
    <w:bookmarkStart w:name="z40" w:id="30"/>
    <w:p>
      <w:pPr>
        <w:spacing w:after="0"/>
        <w:ind w:left="0"/>
        <w:jc w:val="both"/>
      </w:pPr>
      <w:r>
        <w:rPr>
          <w:rFonts w:ascii="Times New Roman"/>
          <w:b w:val="false"/>
          <w:i w:val="false"/>
          <w:color w:val="000000"/>
          <w:sz w:val="28"/>
        </w:rPr>
        <w:t>
      всестороннее и объективное изучение, обобщение и анализ происходящих процессов в сфере реализации прав граждан на свободу религиозных убеждений, деятельности религиозных объединений и миссионеров;</w:t>
      </w:r>
    </w:p>
    <w:bookmarkEnd w:id="30"/>
    <w:bookmarkStart w:name="z41" w:id="31"/>
    <w:p>
      <w:pPr>
        <w:spacing w:after="0"/>
        <w:ind w:left="0"/>
        <w:jc w:val="both"/>
      </w:pPr>
      <w:r>
        <w:rPr>
          <w:rFonts w:ascii="Times New Roman"/>
          <w:b w:val="false"/>
          <w:i w:val="false"/>
          <w:color w:val="000000"/>
          <w:sz w:val="28"/>
        </w:rPr>
        <w:t>
      координация деятельности учреждений культуры, библиотек и развития языков района по выполнению намеченных программ;</w:t>
      </w:r>
    </w:p>
    <w:bookmarkEnd w:id="31"/>
    <w:bookmarkStart w:name="z42" w:id="32"/>
    <w:p>
      <w:pPr>
        <w:spacing w:after="0"/>
        <w:ind w:left="0"/>
        <w:jc w:val="both"/>
      </w:pPr>
      <w:r>
        <w:rPr>
          <w:rFonts w:ascii="Times New Roman"/>
          <w:b w:val="false"/>
          <w:i w:val="false"/>
          <w:color w:val="000000"/>
          <w:sz w:val="28"/>
        </w:rPr>
        <w:t>
      руководство культурно-просветительными и досуговыми учреждениями, предприятиями района;</w:t>
      </w:r>
    </w:p>
    <w:bookmarkEnd w:id="32"/>
    <w:bookmarkStart w:name="z43" w:id="33"/>
    <w:p>
      <w:pPr>
        <w:spacing w:after="0"/>
        <w:ind w:left="0"/>
        <w:jc w:val="both"/>
      </w:pPr>
      <w:r>
        <w:rPr>
          <w:rFonts w:ascii="Times New Roman"/>
          <w:b w:val="false"/>
          <w:i w:val="false"/>
          <w:color w:val="000000"/>
          <w:sz w:val="28"/>
        </w:rPr>
        <w:t>
      создание условий для сохранения и развития, взаимообогащения национальных культур всех народов, проживающих на территории района;</w:t>
      </w:r>
    </w:p>
    <w:bookmarkEnd w:id="33"/>
    <w:bookmarkStart w:name="z44" w:id="34"/>
    <w:p>
      <w:pPr>
        <w:spacing w:after="0"/>
        <w:ind w:left="0"/>
        <w:jc w:val="both"/>
      </w:pPr>
      <w:r>
        <w:rPr>
          <w:rFonts w:ascii="Times New Roman"/>
          <w:b w:val="false"/>
          <w:i w:val="false"/>
          <w:color w:val="000000"/>
          <w:sz w:val="28"/>
        </w:rPr>
        <w:t>
      установление творческих связей с организациями культуры других районов, областей, республик, а также связей с зарубежными партнерами с целью обмена опытом в интересах дружбы и взаимопонимания между народами;</w:t>
      </w:r>
    </w:p>
    <w:bookmarkEnd w:id="34"/>
    <w:bookmarkStart w:name="z45" w:id="35"/>
    <w:p>
      <w:pPr>
        <w:spacing w:after="0"/>
        <w:ind w:left="0"/>
        <w:jc w:val="both"/>
      </w:pPr>
      <w:r>
        <w:rPr>
          <w:rFonts w:ascii="Times New Roman"/>
          <w:b w:val="false"/>
          <w:i w:val="false"/>
          <w:color w:val="000000"/>
          <w:sz w:val="28"/>
        </w:rPr>
        <w:t>
      развитие и пропаганда самодеятельного творчества, возрождение народных художественных промыслов и ремесел, сохранение и развитие фольклора, народных праздников и обрядов, народной культуры в целом, охрана и использование историко-культурного наследия, осуществление контроля за кино и видео обслуживанием населения;</w:t>
      </w:r>
    </w:p>
    <w:bookmarkEnd w:id="35"/>
    <w:bookmarkStart w:name="z46" w:id="36"/>
    <w:p>
      <w:pPr>
        <w:spacing w:after="0"/>
        <w:ind w:left="0"/>
        <w:jc w:val="both"/>
      </w:pPr>
      <w:r>
        <w:rPr>
          <w:rFonts w:ascii="Times New Roman"/>
          <w:b w:val="false"/>
          <w:i w:val="false"/>
          <w:color w:val="000000"/>
          <w:sz w:val="28"/>
        </w:rPr>
        <w:t xml:space="preserve">
      осуществление охраны и организация использования памятников истории и культуры; </w:t>
      </w:r>
    </w:p>
    <w:bookmarkEnd w:id="36"/>
    <w:bookmarkStart w:name="z47" w:id="37"/>
    <w:p>
      <w:pPr>
        <w:spacing w:after="0"/>
        <w:ind w:left="0"/>
        <w:jc w:val="both"/>
      </w:pPr>
      <w:r>
        <w:rPr>
          <w:rFonts w:ascii="Times New Roman"/>
          <w:b w:val="false"/>
          <w:i w:val="false"/>
          <w:color w:val="000000"/>
          <w:sz w:val="28"/>
        </w:rPr>
        <w:t>
      проведение конкурсов по государственным закупкам;</w:t>
      </w:r>
    </w:p>
    <w:bookmarkEnd w:id="37"/>
    <w:bookmarkStart w:name="z48" w:id="38"/>
    <w:p>
      <w:pPr>
        <w:spacing w:after="0"/>
        <w:ind w:left="0"/>
        <w:jc w:val="both"/>
      </w:pPr>
      <w:r>
        <w:rPr>
          <w:rFonts w:ascii="Times New Roman"/>
          <w:b w:val="false"/>
          <w:i w:val="false"/>
          <w:color w:val="000000"/>
          <w:sz w:val="28"/>
        </w:rPr>
        <w:t>
      организация и проведение в установленном порядке фестивалей, конкурсов, смотров, выставок и других мероприятий в области развития государственного языка и других языков народа Казахстана.</w:t>
      </w:r>
    </w:p>
    <w:bookmarkEnd w:id="38"/>
    <w:bookmarkStart w:name="z49" w:id="39"/>
    <w:p>
      <w:pPr>
        <w:spacing w:after="0"/>
        <w:ind w:left="0"/>
        <w:jc w:val="both"/>
      </w:pPr>
      <w:r>
        <w:rPr>
          <w:rFonts w:ascii="Times New Roman"/>
          <w:b w:val="false"/>
          <w:i w:val="false"/>
          <w:color w:val="000000"/>
          <w:sz w:val="28"/>
        </w:rPr>
        <w:t>
      14. Полномочия:</w:t>
      </w:r>
    </w:p>
    <w:bookmarkEnd w:id="39"/>
    <w:bookmarkStart w:name="z50" w:id="40"/>
    <w:p>
      <w:pPr>
        <w:spacing w:after="0"/>
        <w:ind w:left="0"/>
        <w:jc w:val="both"/>
      </w:pPr>
      <w:r>
        <w:rPr>
          <w:rFonts w:ascii="Times New Roman"/>
          <w:b w:val="false"/>
          <w:i w:val="false"/>
          <w:color w:val="000000"/>
          <w:sz w:val="28"/>
        </w:rPr>
        <w:t>
      1) права:</w:t>
      </w:r>
    </w:p>
    <w:bookmarkEnd w:id="40"/>
    <w:bookmarkStart w:name="z51" w:id="41"/>
    <w:p>
      <w:pPr>
        <w:spacing w:after="0"/>
        <w:ind w:left="0"/>
        <w:jc w:val="both"/>
      </w:pPr>
      <w:r>
        <w:rPr>
          <w:rFonts w:ascii="Times New Roman"/>
          <w:b w:val="false"/>
          <w:i w:val="false"/>
          <w:color w:val="000000"/>
          <w:sz w:val="28"/>
        </w:rPr>
        <w:t>
      запрашивать от государственных органов и должностных лиц, иных организаций и граждан информацию, необходимую для выполнения своих функций, привлекать работников государственных органов и иных организаций к участию в подготовке вопросов, относящихся к компетенции Отдела, создавать временные рабочие группы для выработки соответствующих предложений;</w:t>
      </w:r>
    </w:p>
    <w:bookmarkEnd w:id="41"/>
    <w:bookmarkStart w:name="z52" w:id="42"/>
    <w:p>
      <w:pPr>
        <w:spacing w:after="0"/>
        <w:ind w:left="0"/>
        <w:jc w:val="both"/>
      </w:pPr>
      <w:r>
        <w:rPr>
          <w:rFonts w:ascii="Times New Roman"/>
          <w:b w:val="false"/>
          <w:i w:val="false"/>
          <w:color w:val="000000"/>
          <w:sz w:val="28"/>
        </w:rPr>
        <w:t>
      представление прав и интересов Отдела, в том числе в судах;</w:t>
      </w:r>
    </w:p>
    <w:bookmarkEnd w:id="42"/>
    <w:bookmarkStart w:name="z53" w:id="43"/>
    <w:p>
      <w:pPr>
        <w:spacing w:after="0"/>
        <w:ind w:left="0"/>
        <w:jc w:val="both"/>
      </w:pPr>
      <w:r>
        <w:rPr>
          <w:rFonts w:ascii="Times New Roman"/>
          <w:b w:val="false"/>
          <w:i w:val="false"/>
          <w:color w:val="000000"/>
          <w:sz w:val="28"/>
        </w:rPr>
        <w:t>
      представление разъяснения юридическим и физическим лицам по вопросам, отнесенным к компетенции Отдела;</w:t>
      </w:r>
    </w:p>
    <w:bookmarkEnd w:id="43"/>
    <w:bookmarkStart w:name="z54" w:id="44"/>
    <w:p>
      <w:pPr>
        <w:spacing w:after="0"/>
        <w:ind w:left="0"/>
        <w:jc w:val="both"/>
      </w:pPr>
      <w:r>
        <w:rPr>
          <w:rFonts w:ascii="Times New Roman"/>
          <w:b w:val="false"/>
          <w:i w:val="false"/>
          <w:color w:val="000000"/>
          <w:sz w:val="28"/>
        </w:rPr>
        <w:t>
      взаимодействие с органами государственного управления и организациями по вопросам внутренней политики, культуры и развития языков;</w:t>
      </w:r>
    </w:p>
    <w:bookmarkEnd w:id="44"/>
    <w:bookmarkStart w:name="z55" w:id="45"/>
    <w:p>
      <w:pPr>
        <w:spacing w:after="0"/>
        <w:ind w:left="0"/>
        <w:jc w:val="both"/>
      </w:pPr>
      <w:r>
        <w:rPr>
          <w:rFonts w:ascii="Times New Roman"/>
          <w:b w:val="false"/>
          <w:i w:val="false"/>
          <w:color w:val="000000"/>
          <w:sz w:val="28"/>
        </w:rPr>
        <w:t>
      вносить предложения о финансировании местных программ по реализации государственного заказа на проведение информационной политики и другое;</w:t>
      </w:r>
    </w:p>
    <w:bookmarkEnd w:id="45"/>
    <w:bookmarkStart w:name="z56" w:id="46"/>
    <w:p>
      <w:pPr>
        <w:spacing w:after="0"/>
        <w:ind w:left="0"/>
        <w:jc w:val="both"/>
      </w:pPr>
      <w:r>
        <w:rPr>
          <w:rFonts w:ascii="Times New Roman"/>
          <w:b w:val="false"/>
          <w:i w:val="false"/>
          <w:color w:val="000000"/>
          <w:sz w:val="28"/>
        </w:rPr>
        <w:t>
      в пределах своей компетенции запрашивать и получать необходимую информацию, документы и иные материалы от государственных органов, должностных лиц и других организаций.</w:t>
      </w:r>
    </w:p>
    <w:bookmarkEnd w:id="46"/>
    <w:bookmarkStart w:name="z57" w:id="47"/>
    <w:p>
      <w:pPr>
        <w:spacing w:after="0"/>
        <w:ind w:left="0"/>
        <w:jc w:val="both"/>
      </w:pPr>
      <w:r>
        <w:rPr>
          <w:rFonts w:ascii="Times New Roman"/>
          <w:b w:val="false"/>
          <w:i w:val="false"/>
          <w:color w:val="000000"/>
          <w:sz w:val="28"/>
        </w:rPr>
        <w:t>
      2) обязанности:</w:t>
      </w:r>
    </w:p>
    <w:bookmarkEnd w:id="47"/>
    <w:bookmarkStart w:name="z58" w:id="48"/>
    <w:p>
      <w:pPr>
        <w:spacing w:after="0"/>
        <w:ind w:left="0"/>
        <w:jc w:val="both"/>
      </w:pPr>
      <w:r>
        <w:rPr>
          <w:rFonts w:ascii="Times New Roman"/>
          <w:b w:val="false"/>
          <w:i w:val="false"/>
          <w:color w:val="000000"/>
          <w:sz w:val="28"/>
        </w:rPr>
        <w:t>
      соблюдать нормы действующего законодательства Республики Казахстан;</w:t>
      </w:r>
    </w:p>
    <w:bookmarkEnd w:id="48"/>
    <w:bookmarkStart w:name="z59" w:id="49"/>
    <w:p>
      <w:pPr>
        <w:spacing w:after="0"/>
        <w:ind w:left="0"/>
        <w:jc w:val="both"/>
      </w:pPr>
      <w:r>
        <w:rPr>
          <w:rFonts w:ascii="Times New Roman"/>
          <w:b w:val="false"/>
          <w:i w:val="false"/>
          <w:color w:val="000000"/>
          <w:sz w:val="28"/>
        </w:rPr>
        <w:t>
      качественно и своевременно исполнять акты и поручения Президента, Правительства Республики Казахстан и иных центральных исполнительных органов, а также акима и акимата области.</w:t>
      </w:r>
    </w:p>
    <w:bookmarkEnd w:id="49"/>
    <w:bookmarkStart w:name="z60" w:id="50"/>
    <w:p>
      <w:pPr>
        <w:spacing w:after="0"/>
        <w:ind w:left="0"/>
        <w:jc w:val="both"/>
      </w:pPr>
      <w:r>
        <w:rPr>
          <w:rFonts w:ascii="Times New Roman"/>
          <w:b w:val="false"/>
          <w:i w:val="false"/>
          <w:color w:val="000000"/>
          <w:sz w:val="28"/>
        </w:rPr>
        <w:t>
      15. Функции:</w:t>
      </w:r>
    </w:p>
    <w:bookmarkEnd w:id="50"/>
    <w:bookmarkStart w:name="z61" w:id="51"/>
    <w:p>
      <w:pPr>
        <w:spacing w:after="0"/>
        <w:ind w:left="0"/>
        <w:jc w:val="both"/>
      </w:pPr>
      <w:r>
        <w:rPr>
          <w:rFonts w:ascii="Times New Roman"/>
          <w:b w:val="false"/>
          <w:i w:val="false"/>
          <w:color w:val="000000"/>
          <w:sz w:val="28"/>
        </w:rPr>
        <w:t>
      1) Анализ политической ситуации внутри района, прогнозирование ее процветания, изучение общественного мнения;</w:t>
      </w:r>
    </w:p>
    <w:bookmarkEnd w:id="51"/>
    <w:bookmarkStart w:name="z62" w:id="52"/>
    <w:p>
      <w:pPr>
        <w:spacing w:after="0"/>
        <w:ind w:left="0"/>
        <w:jc w:val="both"/>
      </w:pPr>
      <w:r>
        <w:rPr>
          <w:rFonts w:ascii="Times New Roman"/>
          <w:b w:val="false"/>
          <w:i w:val="false"/>
          <w:color w:val="000000"/>
          <w:sz w:val="28"/>
        </w:rPr>
        <w:t>
      информационно-идеологическое сопровождение деятельности местных исполнительных органов региона по ключевым направлениям внутренней политики, в том числе по вопросам реализации государственной политики в области образования, здравоохранения, социального обеспечения и защиты населения, занятости, межэтнического согласия, пропаганды государственных символов, в языковой, информационной, культурной, гендерной и семейно-демографической сферах;</w:t>
      </w:r>
    </w:p>
    <w:bookmarkEnd w:id="52"/>
    <w:bookmarkStart w:name="z63" w:id="53"/>
    <w:p>
      <w:pPr>
        <w:spacing w:after="0"/>
        <w:ind w:left="0"/>
        <w:jc w:val="both"/>
      </w:pPr>
      <w:r>
        <w:rPr>
          <w:rFonts w:ascii="Times New Roman"/>
          <w:b w:val="false"/>
          <w:i w:val="false"/>
          <w:color w:val="000000"/>
          <w:sz w:val="28"/>
        </w:rPr>
        <w:t>
      реализует государственную политику в области религиозной деятельности;</w:t>
      </w:r>
    </w:p>
    <w:bookmarkEnd w:id="53"/>
    <w:bookmarkStart w:name="z64" w:id="54"/>
    <w:p>
      <w:pPr>
        <w:spacing w:after="0"/>
        <w:ind w:left="0"/>
        <w:jc w:val="both"/>
      </w:pPr>
      <w:r>
        <w:rPr>
          <w:rFonts w:ascii="Times New Roman"/>
          <w:b w:val="false"/>
          <w:i w:val="false"/>
          <w:color w:val="000000"/>
          <w:sz w:val="28"/>
        </w:rPr>
        <w:t>
      обеспечение реализации государственной молодежной политики в районе;</w:t>
      </w:r>
    </w:p>
    <w:bookmarkEnd w:id="54"/>
    <w:bookmarkStart w:name="z65" w:id="55"/>
    <w:p>
      <w:pPr>
        <w:spacing w:after="0"/>
        <w:ind w:left="0"/>
        <w:jc w:val="both"/>
      </w:pPr>
      <w:r>
        <w:rPr>
          <w:rFonts w:ascii="Times New Roman"/>
          <w:b w:val="false"/>
          <w:i w:val="false"/>
          <w:color w:val="000000"/>
          <w:sz w:val="28"/>
        </w:rPr>
        <w:t>
      организация работы районной комиссии по государственным символам;</w:t>
      </w:r>
    </w:p>
    <w:bookmarkEnd w:id="55"/>
    <w:bookmarkStart w:name="z66" w:id="56"/>
    <w:p>
      <w:pPr>
        <w:spacing w:after="0"/>
        <w:ind w:left="0"/>
        <w:jc w:val="both"/>
      </w:pPr>
      <w:r>
        <w:rPr>
          <w:rFonts w:ascii="Times New Roman"/>
          <w:b w:val="false"/>
          <w:i w:val="false"/>
          <w:color w:val="000000"/>
          <w:sz w:val="28"/>
        </w:rPr>
        <w:t>
      обеспечение эффективной реализации государственного социального заказа на выполнение социально значимых проектов, в том числе проведение конкурсных процедур и мониторинг хода реализации проектов;</w:t>
      </w:r>
    </w:p>
    <w:bookmarkEnd w:id="56"/>
    <w:bookmarkStart w:name="z67" w:id="57"/>
    <w:p>
      <w:pPr>
        <w:spacing w:after="0"/>
        <w:ind w:left="0"/>
        <w:jc w:val="both"/>
      </w:pPr>
      <w:r>
        <w:rPr>
          <w:rFonts w:ascii="Times New Roman"/>
          <w:b w:val="false"/>
          <w:i w:val="false"/>
          <w:color w:val="000000"/>
          <w:sz w:val="28"/>
        </w:rPr>
        <w:t>
      разъяснение государственной политики, координация деятельности информационно-пропагандистских групп;</w:t>
      </w:r>
    </w:p>
    <w:bookmarkEnd w:id="57"/>
    <w:bookmarkStart w:name="z68" w:id="58"/>
    <w:p>
      <w:pPr>
        <w:spacing w:after="0"/>
        <w:ind w:left="0"/>
        <w:jc w:val="both"/>
      </w:pPr>
      <w:r>
        <w:rPr>
          <w:rFonts w:ascii="Times New Roman"/>
          <w:b w:val="false"/>
          <w:i w:val="false"/>
          <w:color w:val="000000"/>
          <w:sz w:val="28"/>
        </w:rPr>
        <w:t>
      взаимодействие с общественными объединениями и политическими партиями;</w:t>
      </w:r>
    </w:p>
    <w:bookmarkEnd w:id="58"/>
    <w:bookmarkStart w:name="z69" w:id="59"/>
    <w:p>
      <w:pPr>
        <w:spacing w:after="0"/>
        <w:ind w:left="0"/>
        <w:jc w:val="both"/>
      </w:pPr>
      <w:r>
        <w:rPr>
          <w:rFonts w:ascii="Times New Roman"/>
          <w:b w:val="false"/>
          <w:i w:val="false"/>
          <w:color w:val="000000"/>
          <w:sz w:val="28"/>
        </w:rPr>
        <w:t>
      обеспечение обработки и сбора информации по социально-экономическим и политическим вопросам и выхода их в средства массовой информации;</w:t>
      </w:r>
    </w:p>
    <w:bookmarkEnd w:id="59"/>
    <w:bookmarkStart w:name="z70" w:id="60"/>
    <w:p>
      <w:pPr>
        <w:spacing w:after="0"/>
        <w:ind w:left="0"/>
        <w:jc w:val="both"/>
      </w:pPr>
      <w:r>
        <w:rPr>
          <w:rFonts w:ascii="Times New Roman"/>
          <w:b w:val="false"/>
          <w:i w:val="false"/>
          <w:color w:val="000000"/>
          <w:sz w:val="28"/>
        </w:rPr>
        <w:t>
      осуществляет подготовку и контроль отчетов по исполнению государственных и региональных программ, Указов Президента Республики Казахстан и Правительства Республики Казахстан, постановлений акимата, решений и распоряжений акима района по вопросам своей компетенции;</w:t>
      </w:r>
    </w:p>
    <w:bookmarkEnd w:id="60"/>
    <w:bookmarkStart w:name="z71" w:id="61"/>
    <w:p>
      <w:pPr>
        <w:spacing w:after="0"/>
        <w:ind w:left="0"/>
        <w:jc w:val="both"/>
      </w:pPr>
      <w:r>
        <w:rPr>
          <w:rFonts w:ascii="Times New Roman"/>
          <w:b w:val="false"/>
          <w:i w:val="false"/>
          <w:color w:val="000000"/>
          <w:sz w:val="28"/>
        </w:rPr>
        <w:t>
      организует повышение квалификации, подготовку и переподготовку работников Отдела;</w:t>
      </w:r>
    </w:p>
    <w:bookmarkEnd w:id="61"/>
    <w:bookmarkStart w:name="z72" w:id="62"/>
    <w:p>
      <w:pPr>
        <w:spacing w:after="0"/>
        <w:ind w:left="0"/>
        <w:jc w:val="both"/>
      </w:pPr>
      <w:r>
        <w:rPr>
          <w:rFonts w:ascii="Times New Roman"/>
          <w:b w:val="false"/>
          <w:i w:val="false"/>
          <w:color w:val="000000"/>
          <w:sz w:val="28"/>
        </w:rPr>
        <w:t>
      координирует деятельность Дома культуры и клубов, центров досуга, библиотек и других учреждений культуры, оказывает им методическую помощь;</w:t>
      </w:r>
    </w:p>
    <w:bookmarkEnd w:id="62"/>
    <w:bookmarkStart w:name="z73" w:id="63"/>
    <w:p>
      <w:pPr>
        <w:spacing w:after="0"/>
        <w:ind w:left="0"/>
        <w:jc w:val="both"/>
      </w:pPr>
      <w:r>
        <w:rPr>
          <w:rFonts w:ascii="Times New Roman"/>
          <w:b w:val="false"/>
          <w:i w:val="false"/>
          <w:color w:val="000000"/>
          <w:sz w:val="28"/>
        </w:rPr>
        <w:t>
      проводит обеспечение республиканских и местных культурных мероприятий;</w:t>
      </w:r>
    </w:p>
    <w:bookmarkEnd w:id="63"/>
    <w:bookmarkStart w:name="z74" w:id="64"/>
    <w:p>
      <w:pPr>
        <w:spacing w:after="0"/>
        <w:ind w:left="0"/>
        <w:jc w:val="both"/>
      </w:pPr>
      <w:r>
        <w:rPr>
          <w:rFonts w:ascii="Times New Roman"/>
          <w:b w:val="false"/>
          <w:i w:val="false"/>
          <w:color w:val="000000"/>
          <w:sz w:val="28"/>
        </w:rPr>
        <w:t>
      в пределах своей компетенции получение информации для выполнения информационных задач, возложенных на Отдел, соответствующих государственных органов, организаций и учреждений;</w:t>
      </w:r>
    </w:p>
    <w:bookmarkEnd w:id="64"/>
    <w:bookmarkStart w:name="z75" w:id="65"/>
    <w:p>
      <w:pPr>
        <w:spacing w:after="0"/>
        <w:ind w:left="0"/>
        <w:jc w:val="both"/>
      </w:pPr>
      <w:r>
        <w:rPr>
          <w:rFonts w:ascii="Times New Roman"/>
          <w:b w:val="false"/>
          <w:i w:val="false"/>
          <w:color w:val="000000"/>
          <w:sz w:val="28"/>
        </w:rPr>
        <w:t>
      в пределах своей компетенции формирование антикоррупционной культуры.</w:t>
      </w:r>
    </w:p>
    <w:bookmarkEnd w:id="65"/>
    <w:bookmarkStart w:name="z76" w:id="66"/>
    <w:p>
      <w:pPr>
        <w:spacing w:after="0"/>
        <w:ind w:left="0"/>
        <w:jc w:val="left"/>
      </w:pPr>
      <w:r>
        <w:rPr>
          <w:rFonts w:ascii="Times New Roman"/>
          <w:b/>
          <w:i w:val="false"/>
          <w:color w:val="000000"/>
        </w:rPr>
        <w:t xml:space="preserve"> 3. Статус, полномочия руководителя государственного органа</w:t>
      </w:r>
    </w:p>
    <w:bookmarkEnd w:id="66"/>
    <w:bookmarkStart w:name="z77" w:id="67"/>
    <w:p>
      <w:pPr>
        <w:spacing w:after="0"/>
        <w:ind w:left="0"/>
        <w:jc w:val="both"/>
      </w:pPr>
      <w:r>
        <w:rPr>
          <w:rFonts w:ascii="Times New Roman"/>
          <w:b w:val="false"/>
          <w:i w:val="false"/>
          <w:color w:val="000000"/>
          <w:sz w:val="28"/>
        </w:rPr>
        <w:t>
      16. Руководство Отделом осуществляется руководителем, который несет персональную ответственность за выполнение возложенных на Отдел задач и осуществление им своих полномочий.</w:t>
      </w:r>
    </w:p>
    <w:bookmarkEnd w:id="67"/>
    <w:bookmarkStart w:name="z78" w:id="68"/>
    <w:p>
      <w:pPr>
        <w:spacing w:after="0"/>
        <w:ind w:left="0"/>
        <w:jc w:val="both"/>
      </w:pPr>
      <w:r>
        <w:rPr>
          <w:rFonts w:ascii="Times New Roman"/>
          <w:b w:val="false"/>
          <w:i w:val="false"/>
          <w:color w:val="000000"/>
          <w:sz w:val="28"/>
        </w:rPr>
        <w:t xml:space="preserve">
      За неисполнение либо ненадлежащее исполнение руководителем Отдела должностных обязанностей и превышение им своих должностных полномочий руководитель Отдела несет дисциплинарную ответственность. Руководитель Отдела несет ответственность за совершение коррупционных правонарушений среди подчиненных, а также обязанность по предупреждению совершения коррупционных правонарушений подчиненными сотрудниками. </w:t>
      </w:r>
    </w:p>
    <w:bookmarkEnd w:id="68"/>
    <w:bookmarkStart w:name="z79" w:id="69"/>
    <w:p>
      <w:pPr>
        <w:spacing w:after="0"/>
        <w:ind w:left="0"/>
        <w:jc w:val="both"/>
      </w:pPr>
      <w:r>
        <w:rPr>
          <w:rFonts w:ascii="Times New Roman"/>
          <w:b w:val="false"/>
          <w:i w:val="false"/>
          <w:color w:val="000000"/>
          <w:sz w:val="28"/>
        </w:rPr>
        <w:t>
      17. Руководитель Отдела назначается на должность и освобождается от должности в соответствии с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w:t>
      </w:r>
    </w:p>
    <w:bookmarkEnd w:id="69"/>
    <w:bookmarkStart w:name="z80" w:id="70"/>
    <w:p>
      <w:pPr>
        <w:spacing w:after="0"/>
        <w:ind w:left="0"/>
        <w:jc w:val="both"/>
      </w:pPr>
      <w:r>
        <w:rPr>
          <w:rFonts w:ascii="Times New Roman"/>
          <w:b w:val="false"/>
          <w:i w:val="false"/>
          <w:color w:val="000000"/>
          <w:sz w:val="28"/>
        </w:rPr>
        <w:t>
      18. Полномочия руководителя Отдела:</w:t>
      </w:r>
    </w:p>
    <w:bookmarkEnd w:id="70"/>
    <w:bookmarkStart w:name="z81" w:id="71"/>
    <w:p>
      <w:pPr>
        <w:spacing w:after="0"/>
        <w:ind w:left="0"/>
        <w:jc w:val="both"/>
      </w:pPr>
      <w:r>
        <w:rPr>
          <w:rFonts w:ascii="Times New Roman"/>
          <w:b w:val="false"/>
          <w:i w:val="false"/>
          <w:color w:val="000000"/>
          <w:sz w:val="28"/>
        </w:rPr>
        <w:t>
      1) без доверенности представляет интересы Отдела в государственных органах и организациях;</w:t>
      </w:r>
    </w:p>
    <w:bookmarkEnd w:id="71"/>
    <w:bookmarkStart w:name="z82" w:id="72"/>
    <w:p>
      <w:pPr>
        <w:spacing w:after="0"/>
        <w:ind w:left="0"/>
        <w:jc w:val="both"/>
      </w:pPr>
      <w:r>
        <w:rPr>
          <w:rFonts w:ascii="Times New Roman"/>
          <w:b w:val="false"/>
          <w:i w:val="false"/>
          <w:color w:val="000000"/>
          <w:sz w:val="28"/>
        </w:rPr>
        <w:t>
      2) обладает правом первой подписи финансовых документов, заключает договоры, выдает доверенности;</w:t>
      </w:r>
    </w:p>
    <w:bookmarkEnd w:id="72"/>
    <w:bookmarkStart w:name="z83" w:id="73"/>
    <w:p>
      <w:pPr>
        <w:spacing w:after="0"/>
        <w:ind w:left="0"/>
        <w:jc w:val="both"/>
      </w:pPr>
      <w:r>
        <w:rPr>
          <w:rFonts w:ascii="Times New Roman"/>
          <w:b w:val="false"/>
          <w:i w:val="false"/>
          <w:color w:val="000000"/>
          <w:sz w:val="28"/>
        </w:rPr>
        <w:t>
      3) организует и руководит работой Отдела и несет персональную ответственность за выполнение возложенных на Отдел функций и задач;</w:t>
      </w:r>
    </w:p>
    <w:bookmarkEnd w:id="73"/>
    <w:bookmarkStart w:name="z84" w:id="74"/>
    <w:p>
      <w:pPr>
        <w:spacing w:after="0"/>
        <w:ind w:left="0"/>
        <w:jc w:val="both"/>
      </w:pPr>
      <w:r>
        <w:rPr>
          <w:rFonts w:ascii="Times New Roman"/>
          <w:b w:val="false"/>
          <w:i w:val="false"/>
          <w:color w:val="000000"/>
          <w:sz w:val="28"/>
        </w:rPr>
        <w:t>
      4) проводит мероприятия по противодействию коррупции;</w:t>
      </w:r>
    </w:p>
    <w:bookmarkEnd w:id="74"/>
    <w:bookmarkStart w:name="z85" w:id="75"/>
    <w:p>
      <w:pPr>
        <w:spacing w:after="0"/>
        <w:ind w:left="0"/>
        <w:jc w:val="both"/>
      </w:pPr>
      <w:r>
        <w:rPr>
          <w:rFonts w:ascii="Times New Roman"/>
          <w:b w:val="false"/>
          <w:i w:val="false"/>
          <w:color w:val="000000"/>
          <w:sz w:val="28"/>
        </w:rPr>
        <w:t>
      5) несет персональную ответственность за непринятие мер по противодействию коррупции;</w:t>
      </w:r>
    </w:p>
    <w:bookmarkEnd w:id="75"/>
    <w:bookmarkStart w:name="z86" w:id="76"/>
    <w:p>
      <w:pPr>
        <w:spacing w:after="0"/>
        <w:ind w:left="0"/>
        <w:jc w:val="both"/>
      </w:pPr>
      <w:r>
        <w:rPr>
          <w:rFonts w:ascii="Times New Roman"/>
          <w:b w:val="false"/>
          <w:i w:val="false"/>
          <w:color w:val="000000"/>
          <w:sz w:val="28"/>
        </w:rPr>
        <w:t>
      6) назначает, освобождает, налагает дисциплинарные взыскания и применяет меры поощрения на работников Отдела, осуществляющих техническое обслуживание и обеспечивающих функционирование Отдела и не являющихся государственными служащими;</w:t>
      </w:r>
    </w:p>
    <w:bookmarkEnd w:id="76"/>
    <w:bookmarkStart w:name="z87" w:id="77"/>
    <w:p>
      <w:pPr>
        <w:spacing w:after="0"/>
        <w:ind w:left="0"/>
        <w:jc w:val="both"/>
      </w:pPr>
      <w:r>
        <w:rPr>
          <w:rFonts w:ascii="Times New Roman"/>
          <w:b w:val="false"/>
          <w:i w:val="false"/>
          <w:color w:val="000000"/>
          <w:sz w:val="28"/>
        </w:rPr>
        <w:t>
      7) издает приказы и инструкции по Отделу;</w:t>
      </w:r>
    </w:p>
    <w:bookmarkEnd w:id="77"/>
    <w:bookmarkStart w:name="z88" w:id="78"/>
    <w:p>
      <w:pPr>
        <w:spacing w:after="0"/>
        <w:ind w:left="0"/>
        <w:jc w:val="both"/>
      </w:pPr>
      <w:r>
        <w:rPr>
          <w:rFonts w:ascii="Times New Roman"/>
          <w:b w:val="false"/>
          <w:i w:val="false"/>
          <w:color w:val="000000"/>
          <w:sz w:val="28"/>
        </w:rPr>
        <w:t>
      8) осуществляет личный прием физических и юридических лиц.</w:t>
      </w:r>
    </w:p>
    <w:bookmarkEnd w:id="78"/>
    <w:bookmarkStart w:name="z89" w:id="79"/>
    <w:p>
      <w:pPr>
        <w:spacing w:after="0"/>
        <w:ind w:left="0"/>
        <w:jc w:val="both"/>
      </w:pPr>
      <w:r>
        <w:rPr>
          <w:rFonts w:ascii="Times New Roman"/>
          <w:b w:val="false"/>
          <w:i w:val="false"/>
          <w:color w:val="000000"/>
          <w:sz w:val="28"/>
        </w:rPr>
        <w:t>
      Исполнение полномочий Руководителя Отдела в период его отсутствия осуществляется лицом, его замещающим в соответствии с Трудовым кодексом Республики Казахстан, Законом Республики Казахстан "О государственной службе Республики Казахстан", Законом Республики Казахстан "О местном государственном управлении и самоуправлении в Республике Казахстан", а также настоящим Положением.</w:t>
      </w:r>
    </w:p>
    <w:bookmarkEnd w:id="79"/>
    <w:bookmarkStart w:name="z90" w:id="80"/>
    <w:p>
      <w:pPr>
        <w:spacing w:after="0"/>
        <w:ind w:left="0"/>
        <w:jc w:val="left"/>
      </w:pPr>
      <w:r>
        <w:rPr>
          <w:rFonts w:ascii="Times New Roman"/>
          <w:b/>
          <w:i w:val="false"/>
          <w:color w:val="000000"/>
        </w:rPr>
        <w:t xml:space="preserve"> 4. Имущество государственного органа</w:t>
      </w:r>
    </w:p>
    <w:bookmarkEnd w:id="80"/>
    <w:bookmarkStart w:name="z91" w:id="81"/>
    <w:p>
      <w:pPr>
        <w:spacing w:after="0"/>
        <w:ind w:left="0"/>
        <w:jc w:val="both"/>
      </w:pPr>
      <w:r>
        <w:rPr>
          <w:rFonts w:ascii="Times New Roman"/>
          <w:b w:val="false"/>
          <w:i w:val="false"/>
          <w:color w:val="000000"/>
          <w:sz w:val="28"/>
        </w:rPr>
        <w:t>
      19. Отдел может иметь на праве оперативного управления обособленное имущество в случаях, предусмотренных законодательством о государственном имуществе.</w:t>
      </w:r>
    </w:p>
    <w:bookmarkEnd w:id="81"/>
    <w:bookmarkStart w:name="z92" w:id="82"/>
    <w:p>
      <w:pPr>
        <w:spacing w:after="0"/>
        <w:ind w:left="0"/>
        <w:jc w:val="both"/>
      </w:pPr>
      <w:r>
        <w:rPr>
          <w:rFonts w:ascii="Times New Roman"/>
          <w:b w:val="false"/>
          <w:i w:val="false"/>
          <w:color w:val="000000"/>
          <w:sz w:val="28"/>
        </w:rPr>
        <w:t>
      Имущество Отдела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 о государственном имуществе.</w:t>
      </w:r>
    </w:p>
    <w:bookmarkEnd w:id="82"/>
    <w:bookmarkStart w:name="z93" w:id="83"/>
    <w:p>
      <w:pPr>
        <w:spacing w:after="0"/>
        <w:ind w:left="0"/>
        <w:jc w:val="both"/>
      </w:pPr>
      <w:r>
        <w:rPr>
          <w:rFonts w:ascii="Times New Roman"/>
          <w:b w:val="false"/>
          <w:i w:val="false"/>
          <w:color w:val="000000"/>
          <w:sz w:val="28"/>
        </w:rPr>
        <w:t>
      20. Имущество, закрепленное за Отделом, относится к коммунальной собственности.</w:t>
      </w:r>
    </w:p>
    <w:bookmarkEnd w:id="83"/>
    <w:bookmarkStart w:name="z94" w:id="84"/>
    <w:p>
      <w:pPr>
        <w:spacing w:after="0"/>
        <w:ind w:left="0"/>
        <w:jc w:val="both"/>
      </w:pPr>
      <w:r>
        <w:rPr>
          <w:rFonts w:ascii="Times New Roman"/>
          <w:b w:val="false"/>
          <w:i w:val="false"/>
          <w:color w:val="000000"/>
          <w:sz w:val="28"/>
        </w:rPr>
        <w:t>
      21. Отдел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w:t>
      </w:r>
    </w:p>
    <w:bookmarkEnd w:id="84"/>
    <w:bookmarkStart w:name="z95" w:id="85"/>
    <w:p>
      <w:pPr>
        <w:spacing w:after="0"/>
        <w:ind w:left="0"/>
        <w:jc w:val="left"/>
      </w:pPr>
      <w:r>
        <w:rPr>
          <w:rFonts w:ascii="Times New Roman"/>
          <w:b/>
          <w:i w:val="false"/>
          <w:color w:val="000000"/>
        </w:rPr>
        <w:t xml:space="preserve"> 5. Реорганизация и упразднение государственного органа</w:t>
      </w:r>
    </w:p>
    <w:bookmarkEnd w:id="85"/>
    <w:bookmarkStart w:name="z96" w:id="86"/>
    <w:p>
      <w:pPr>
        <w:spacing w:after="0"/>
        <w:ind w:left="0"/>
        <w:jc w:val="both"/>
      </w:pPr>
      <w:r>
        <w:rPr>
          <w:rFonts w:ascii="Times New Roman"/>
          <w:b w:val="false"/>
          <w:i w:val="false"/>
          <w:color w:val="000000"/>
          <w:sz w:val="28"/>
        </w:rPr>
        <w:t>
      22. Реорганизация (слияние, присоединение, разделение, выделение, преобразование) и упразднение Отдела осуществляются в соответствии с Гражданским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регистрации юридических лиц и учетной регистрации филиалов и представительств", Законом Республики Казахстан "О государственном имуществе", Законом Республики Казахстан "О государственной службе Республики Казахстан", а также настоящим Положением.</w:t>
      </w:r>
    </w:p>
    <w:bookmarkEnd w:id="8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