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7e26" w14:textId="7947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апреля 2023 года № 2/14.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 марта 2022 года № 10/9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2/14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СКО"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Закон), с приложением 2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(далее – типовая Методика) и определяет порядок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 (далее – служащие корпуса "Б" аппарата).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 служащих корпуса "Б" коммунального государственного учреждения "Аппарат Тимирязевского районного маслихата Северо-Казахстанской области" утверждается Тимирязевским районным маслихатом на основе типовой Методики с учетом специфики деятельности государственного органа.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Тимирязевского районного маслихата Северо-Казахстанской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оценки, проводится с учетом особенностей, определенными внутренними документами данных государственных органов.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Тимирязевского районного маслихата Северо-Казахстанской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Тимирязевского районного маслихата Северо-Казахстанской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Тимирязевского районного маслихата Северо-Казахстанской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главным специалистом-юристом, в том числе посредством информационной системы.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специалистом-юристом в информационной системе создается график оценки служащих, который утверждается Председателем маслихата.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специалист-юрист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специалист-юрист обеспечивает: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специалисту-юристу и участникам калибровочных сессий.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осуществляется на основе оценки достижения КЦИ.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главным специалистом-юристом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течении десяти рабочих дней со дня его назначения на должность.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специалист-юрист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осуществляется оценивающим лицом в сроки, установленные в пункте 5.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специалист-юрист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либо на повышение эффективности деятельности государственного органа.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специалист-юрист,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специалистом-юристом.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специалист-юрист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специалистом-юристом.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специалистом-юристом, для каждого оцениваемого лица.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специалист-юрист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специалист-юрист организовывает деятельность калибровочной сессии.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специалист-юрист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