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2417" w14:textId="b792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Северо-Казахстанской области от 15 июня 2018 года № 24/5 "Об утверждении Регламента собрания местного сообщества сельских округов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15 июня 2018 года № 24/5 "Об утверждении Регламента собрания местного сообщества сельских округов Тимирязевского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