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57ec" w14:textId="9675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Комсомольского сельского округа Тимирязевского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29 декабря 2023 года № 10/10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Комсомольского сельского округа Тимирязевского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29 601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533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26 460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30 780,7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- 1179,7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1179,7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12/9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Комсомольского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лиц, земельный участок которых находится в селах Комсомольского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Комсомольского сельского округа.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2023 году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12/9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2024 год в сумме 20 074 тысячи тенге.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бюджете сельского округа предусмотрены трансферты передаваемые из вышестоящего бюджета на 2024 год в сумме 6386 тысяч тенге.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2024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ff0000"/>
          <w:sz w:val="28"/>
        </w:rPr>
        <w:t>№ 12/9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Комсомольского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ff0000"/>
          <w:sz w:val="28"/>
        </w:rPr>
        <w:t>№ 12/9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