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6114" w14:textId="e1b6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Жамбыл, Жумысшы, Ондирис Бидайыкского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25 сентября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ономастической комиссии Северо-Казахстанской области от 4 июля 2023 года и с учетом мнения населения сел Жамбыл, Жумысшы, Ондирис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Жамбыл Бидайыкского сельского округа Уалихановского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Алтын орда;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Новостроек на улицу Ұлы дала;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Рокосовского на улицу Мәңгілік ел;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Жумысшы Бидайыкского сельского округа Уалихановского района Северо-Казахстанской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Абаяна улицу Абай;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С.Садуакасова на улицу СмағұлСәдуақасұлы;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М.Габдуллина на улицу МәлікҒабдуллин;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села Ондирис Бидайыкского сельского округа Уалихановского района Северо-Казахстанской области: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Б.Момышулы на улицу БауыржанМомышұлы;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М.Ауезова на улицу МұхтарӘуезов;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Абылай хана на улицу Абылай хан;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С.Сейфуллина на улицу Сәкен Сейфуллин;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Айтеке би на улицу Әйтеке би;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Казыбек би на улицу Қазыбек би;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М.Маметовой на улицу Мәншүк Мәметова;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С.Жунусова на улицу Сәкен Жүнісов.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Бидайыкского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Бидайыкского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сентября 2023 года № 19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 села Жумысшы Бидайыкского сельского округа Уалихановского района Северо-Казахстанской области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Бидайыкского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сентября 2023 года № 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 села Ондирис Бидайыкского сельского округа Уалихановского района Северо-Казахстанской области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Бидайыкскогосельского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сентября 2023 года № 19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 селаЖамбыл Бидайыкского сельского округа Уалихановского района Северо-Казахстанской области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