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b705" w14:textId="b5f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27 декабря 2022 года № 2-25 с "Об утверждении бюджета Уалихановского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4 апреля 2023 года № 2-2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2023-2025 годы" от 27 декабря 2022 года № 2-25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4 145 751,9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688 364,8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11 928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8 760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3 436 699,1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4 278 262,7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33 386,5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62 121,5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28 735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-165 897,3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165 897,3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132 532,3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"13-1. Предусмотреть в районном бюджете расходы за счет свободных остатков бюджетных средств, сложившихся на начало финансового года в сумме 132 532,3 тысяч тенге, согласно приложению 6.";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2-2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4 145 751,9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2-2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