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20ff" w14:textId="5322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29 декабря 2022 года № 2-26 с "Об утверждении бюджета Акбулакского сельского округа Уалихановского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17 апреля 2023 года № 2-3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Акбулакского сельского округа Уалихановского района на 2023-2025 годы" от 29 декабря 2022 года № 2-26 с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Акбулакского сельского округа Уалихановского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48 857,8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11 161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104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1 385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36 207,8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49 243,1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-385,3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385,3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385,3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Учесть в сельском бюджете на 2023 год целевые трансферты из районного бюджета, в том числе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устройство искусственного покрытия футбольного поля в селе Карашалик;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устройство искусственного покрытия футбольного поля в селе Жас Улан.";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6-2 следующего содержания:</w:t>
      </w:r>
    </w:p>
    <w:bookmarkEnd w:id="24"/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Предусмотреть в бюджете сельского округа расходы за счет свободных остатков бюджетных средств, сложившихся на начало финансового года в сумме 385,3 тысяч тенге, согласно приложению 4.";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2023 года № 2-3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2-26с от 29 декабря 2022 года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Уалихановского района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рамках проекта "Ауыл- Ел бесігі 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2023 года № 2-3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2-26 с от 29 декабря 2022 года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сельского бюджета на 2023 год за счет свободных остатков бюджетных средств, сложившихся на 1 января 2023 года, и возврата неиспользованных (недоиспользованных) в 2022 году целевых трансфертов из районного бюджета, областного бюджета и республиканского бюджета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