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698d" w14:textId="3f36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3-26 с "Об утверждении бюджета Актуесайского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3-3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2023-2025 годы" от 29декабря 2022 года № 3-26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Актуесайского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80 610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8 002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124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72 484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80 928,9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-318,9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сельском бюджете расходы за счет свободных остатков бюджетных средств, сложившихся на начало финансового года в сумме 318,9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2023 года № 3-3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29декабря 2022 года № 3-26 с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Нац.фонда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3-3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3-26 с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Нац.фонда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