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ad4" w14:textId="1db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5 мая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Уалихановского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Уалихановского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Уалихановского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 77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Уалихановского района Северо-Казахстанской области", районных отделов акимата Уалихановского района и аппаратов акимов сельских округов Уалихановского района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Основные используемые понятия в настоящей Методике: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в соответствии с пунктом 3 постановления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360,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исполнительных органов Уалихановского района Северо-Казахстанской области,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в редакции постановления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главой 5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пункте 11 настоящей Методики,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47"/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67"/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79"/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2"/>
    <w:bookmarkStart w:name="z1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постановления акимата Уалихановского района Северо-Казахстанской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31.08.2023).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 согласно приложению 10 к Типовой методике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 Должность служащего: ___________________________________________ Наименование структурного подразделения служащего:________________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сис-темы государ-ствен-ного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</w:tbl>
    <w:bookmarkStart w:name="z18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49"/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57"/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3"/>
    <w:bookmarkStart w:name="z2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66"/>
    <w:bookmarkStart w:name="z2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