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551c" w14:textId="2105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Уалихановского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4 апреля 2023 года № 8-2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Указом Президента Республики Казахстан "Об утверждении Типового регламента маслихата"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Уалихановского районного маслихата" (далее – Положение).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пункт 2 решения Уалихановского районного маслихата от 2 апреля 2017 года № 4-14 с "О перерегистрации государственного учреждения "Аппарат Уалихановского районного маслихата";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Произвести регистрацию вышеуказанного Положения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8-2 с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Уалихановского районного маслихата" (далее – Аппарат маслихата) является государственным органом Республики Казахстан, обеспечивающим деятельность Уалихановского районного маслихата (далее – районный маслихат), его органов и депутатов.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не имеет ведомств.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организационно-правовой форме коммунального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Уалихановского районного маслихата.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151200, Республика Казахстан, Северо-Казахстанская область, Уалихановский район, село Кишкенеколь, улица Уалиханова,85.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работы: Аппарату маслихата устанавливается пятидневная рабочая неделя, продолжительность рабочего времени не превышает 40 часов в неделю, в день – 8 часов (с 9.00 часов до 18.30 часов, перерыв с 13.00 часов до 14.30 часов).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 в соответствии с законодательством Республики Казахстан. 13. Аппарату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Уалихановского районного маслихата"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деятельности районного маслихата на сессиях, через постоянные комиссии и иные органы и депутатов в порядке, установленном законодательством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принятия на сессиях районного маслихата нормативных правовых актов, предусматривающих сокращение местных бюджетов доходов или увеличение местных бюджетных расходов и нормативных правовых актов, касающихся прав, свобод и обязанностей граждан;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нормативное правовое обеспечение реализации государственных функций, регистрация и ведение анализа исполнения нормативных правовых актов, принимаемых районным маслихатом.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нормативных правовых актов, заключения экспертных советов, необходимые согласования по вынесенным проектам решений районного маслихата и иную документацию по вопросам повестки дня сессий и заседаний постоянных (временных) комиссий;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районного маслихата и его постоянных комиссий, создавать временные рабочие группы для выработки соответствующих решений;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исполнения обращений юридических и физических лиц, поступивших в районный маслихат;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Регламента Уалихановского районного маслихата в пределах своей компетенции;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основным направлениям внутренней и внешней политики;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консультативно–методическую, информационную, организационно–техническую и иную помощь государственным органам и должностным лицам по вопросам, входящим в компетенцию районного маслихата;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 в пределах компетенции районного маслихата.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Регламентом районного маслихата обеспечивает подготовительную и организационно-техническую работу проведения сессий, заседаний постоянных комиссий районного маслихата;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депутатов проектами решений и другими материалами по вопросам, вносимым на рассмотрение сессий, постоянных комиссий;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на основании предложений постоянных комиссий планы работы районного маслихата, готовит отчеты о его деятельности;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их полномочий, оказывает консультативную и методическую помощь, контролирует своевременность рассмотрения и реализации запросов, предложений и замечаний депутатов;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учет и обобщение предложений и замечаний, внесенных депутатами при осуществлении ими своих полномочий, составляет и контролирует выполнение мероприятий по их реализации;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предварительное обсуждение рассматриваемых на сессиях вопросов на заседаниях постоянных комиссий, оказывает помощь депутатам в вопросах качественной подготовки проектов решений и заключений;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открытости и публичности работы депутатов районного маслихата, размещение в средствах массовой информации, на официальном веб-сайте районного маслихата информации о деятельности районного маслихата, его органов и депутатов;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расходов на обеспечение деятельности районного маслихата, прохождение повышения квалификации депутатов,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кадровой работы в соответствии с требованиями Закона Республики Казахстан "О государственной службе в Республике Казахстан", Указов Президента и постановлений Правительства Республики Казахстан, Трудового кодекса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ведение делопроизводства, а также специальной связи, своевременная регистрация, хранение и подготовка документов для передачи в архив, в том числе через информационные системы Аппарата маслихата;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рассмотрение письменных, электронных обращений, обращений с личного приема председателя районного маслихата от граждан и юридических лиц, поступающих в Аппарат маслихата и районный маслихат, их контроль и анализ;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организационного обеспечения деятельности Общественного совета в соответствии с Законом Республики Казахстан "Об общественных советах".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Уалихановского районного маслихата"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Общее руководство Аппаратом маслихата осуществляется председателем районного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районного маслихата не имеет заместителей.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районного маслихата: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районного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 принятые или утвержденные на сессии маслихата;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районного маслихата;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районного маслихата, обеспечивает соблюдение регламента маслихата;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районного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депутатских запросов и обращений;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должность и освобождает от должности служащих Аппарата маслихата;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районный маслихат информацию об обращениях избирателей и о принятых по ним мерах;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районного маслихата с иными органами местного самоуправления;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районного маслихата,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Республике Казахстан";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районного маслихата, и депутатских групп;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районный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районного маслихата, определяет меры по контролю за их исполнением;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действующим законодательством и в пределах своей компетенции поощряет, налагает либо снимает дисциплинарные взыскания на сотрудников Аппарата маслихата;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меры, направленные на противодействие коррупции в Аппарате маслихата и несет персональную ответственность за принятие антикоррупционных мер.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районного маслихата его полномочия временно осуществляются председателем одной из постоянных комиссий или депутатом районного маслихата.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районного маслихата определяет полномочия руководителя аппарата в соответствии с действующим законодательством.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руководителем аппарата, назначаемым и освобождаемым от должности председателем районного маслихата, в установленном законодательством порядке.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аппарата: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подготовку и проведения заседаний сессий, соблюдение законодательства о местном государственном управлении и самоуправлении в деятельности аппарата;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председателю районного маслихата о назначении на должность и освобождении от должности служащих аппарата, в порядке установленном законодательством Республики Казахстан;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руководство работниками аппарата маслихата, организует, координирует и контролирует их работу;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руководство комиссией по установлению общего стажа государственных служащих, контролирует соблюдение исполнительской и трудовой дисциплины, работу по организации документооборота;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и представляет председателю районного маслихата предложения по вопросам командирования, предоставления отпусков, оказания материальной помощи, подготовки (переподготовки), повышения квалификации и премирования работников аппарата;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на подпись и рассмотрение председателю районного маслихата проекты решений, распоряжений, а также, адресуемые председателю районного маслихата, документы и материалы;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подписывает служебную документацию;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контроль за административно-хозяйственной деятельностью аппарата маслихата;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аппарата маслихата в соответствии с законодательством Республики Казахстан несет ответственность за выполнение возложенных на него обязанностей.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имеет коллегиальных органов.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Уалихановского районного маслихата"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маслихата может иметь на праве оперативного управления обособленное имущество в случаях, предусмотренных законодательством Республики Казахстан.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аппаратом маслихата относится к коммунальной собственности.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Уалихановского районного маслихата"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Реорганизация и упразднение Аппарата маслихата осуществляется в соответствии с законодательством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организации, находящиеся в его в ведении. Аппарат маслихата не имеет территориальные органы, находящиеся в его в ведении.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не имеет государственные учреждения, находящиеся в его в ведении.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