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dca3" w14:textId="4e2d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8-26 с "Об утверждении бюджета Кайратского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8-3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Кайратского сельского округа Уалихановского района на 2023-2025 годы" от 29 декабря 2022 года № 8-26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Кайратского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48 601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2 282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440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–50 135,3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-1 534,3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1 534,3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1 534,3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сельском бюджете расходы за счет свободных остатков бюджетных средств, сложившихся на начало финансового года в сумме 1 534,3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8-3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8-26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8-3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8-26 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