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174e" w14:textId="a451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5-26 с "Об утверждении бюджета Бидайыкского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5-10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2023-2025 годы" от 29 декабря 2022 года № 5-26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Бидайыкского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435 531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2 669,2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431 805,2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435 915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384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–384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5-10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5-26с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