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dc5f" w14:textId="a16d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6-26 с "Об утверждении бюджета Кишкенекольского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6-10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2023-2025 годы" от 29 декабря 2022 года № 6-26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Кишкенекольского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683 992,9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32 916,8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409,2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649 464,9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687 545,2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-3 552,3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3 552,3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–3 552,3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6-10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6-26 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