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e4b4" w14:textId="417e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Коктерекского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желтоқсандағы 2023 года № 7-13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Коктерекского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51 495,2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5 169,5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–89,1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 46 236,6 тысяч тенге;</w:t>
      </w:r>
    </w:p>
    <w:bookmarkEnd w:id="7"/>
    <w:bookmarkStart w:name="z13" w:id="8"/>
    <w:p>
      <w:pPr>
        <w:spacing w:after="0"/>
        <w:ind w:left="0"/>
        <w:jc w:val="both"/>
      </w:pPr>
      <w:r>
        <w:rPr>
          <w:rFonts w:ascii="Times New Roman"/>
          <w:b w:val="false"/>
          <w:i w:val="false"/>
          <w:color w:val="000000"/>
          <w:sz w:val="28"/>
        </w:rPr>
        <w:t>
      2) затраты – 53 921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-2 425,9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2 425,9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4" w:id="19"/>
    <w:p>
      <w:pPr>
        <w:spacing w:after="0"/>
        <w:ind w:left="0"/>
        <w:jc w:val="both"/>
      </w:pPr>
      <w:r>
        <w:rPr>
          <w:rFonts w:ascii="Times New Roman"/>
          <w:b w:val="false"/>
          <w:i w:val="false"/>
          <w:color w:val="000000"/>
          <w:sz w:val="28"/>
        </w:rPr>
        <w:t>
      погашение займов – 0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2 425,9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решений Уалихановского районного маслихата Северо-Казахстанской области от 29.03.2024 </w:t>
      </w:r>
      <w:r>
        <w:rPr>
          <w:rFonts w:ascii="Times New Roman"/>
          <w:b w:val="false"/>
          <w:i w:val="false"/>
          <w:color w:val="000000"/>
          <w:sz w:val="28"/>
        </w:rPr>
        <w:t>№ 7-17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7-22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2. Установить, что доходы бюджета Көктерекского сельского округа на 2024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34 150 тысяч тенге. </w:t>
      </w:r>
    </w:p>
    <w:bookmarkEnd w:id="50"/>
    <w:bookmarkStart w:name="z55" w:id="51"/>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Коктерекского сельского округа Уалихановского района "О реализации решения Уалихановского районного маслихата "Об утверждении бюджета Коктерекского сельского округа Уалихановского района на 2024-2026 годы"</w:t>
      </w:r>
    </w:p>
    <w:bookmarkEnd w:id="52"/>
    <w:bookmarkStart w:name="z57" w:id="53"/>
    <w:p>
      <w:pPr>
        <w:spacing w:after="0"/>
        <w:ind w:left="0"/>
        <w:jc w:val="both"/>
      </w:pPr>
      <w:r>
        <w:rPr>
          <w:rFonts w:ascii="Times New Roman"/>
          <w:b w:val="false"/>
          <w:i w:val="false"/>
          <w:color w:val="000000"/>
          <w:sz w:val="28"/>
        </w:rPr>
        <w:t xml:space="preserve">
      8. Учесть в сельском бюджете на 2024 год поступление целевых трансфертов из районного бюджета, в том числе: </w:t>
      </w:r>
    </w:p>
    <w:bookmarkEnd w:id="53"/>
    <w:bookmarkStart w:name="z58" w:id="54"/>
    <w:p>
      <w:pPr>
        <w:spacing w:after="0"/>
        <w:ind w:left="0"/>
        <w:jc w:val="both"/>
      </w:pPr>
      <w:r>
        <w:rPr>
          <w:rFonts w:ascii="Times New Roman"/>
          <w:b w:val="false"/>
          <w:i w:val="false"/>
          <w:color w:val="000000"/>
          <w:sz w:val="28"/>
        </w:rPr>
        <w:t xml:space="preserve">
      1) на текущий ремонт уличного освещения в селе Мортык; </w:t>
      </w:r>
    </w:p>
    <w:bookmarkEnd w:id="54"/>
    <w:bookmarkStart w:name="z59" w:id="55"/>
    <w:p>
      <w:pPr>
        <w:spacing w:after="0"/>
        <w:ind w:left="0"/>
        <w:jc w:val="both"/>
      </w:pPr>
      <w:r>
        <w:rPr>
          <w:rFonts w:ascii="Times New Roman"/>
          <w:b w:val="false"/>
          <w:i w:val="false"/>
          <w:color w:val="000000"/>
          <w:sz w:val="28"/>
        </w:rPr>
        <w:t>
      2) на разработку технической документации с проведением экспертизы на средний ремонт дорог внутри села Мортык;</w:t>
      </w:r>
    </w:p>
    <w:bookmarkEnd w:id="55"/>
    <w:bookmarkStart w:name="z60" w:id="56"/>
    <w:p>
      <w:pPr>
        <w:spacing w:after="0"/>
        <w:ind w:left="0"/>
        <w:jc w:val="both"/>
      </w:pPr>
      <w:r>
        <w:rPr>
          <w:rFonts w:ascii="Times New Roman"/>
          <w:b w:val="false"/>
          <w:i w:val="false"/>
          <w:color w:val="000000"/>
          <w:sz w:val="28"/>
        </w:rPr>
        <w:t>
      3) на капитальные расходы государственного органа.</w:t>
      </w:r>
    </w:p>
    <w:bookmarkEnd w:id="56"/>
    <w:bookmarkStart w:name="z61" w:id="57"/>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Коктерекского сельского округа Уалихановского района "О реализации решения Уалихановского районного маслихата "Об утверждении бюджета Коктерекского сельского округа Уалихановского района на 2024-2026 годы".</w:t>
      </w:r>
    </w:p>
    <w:bookmarkEnd w:id="57"/>
    <w:p>
      <w:pPr>
        <w:spacing w:after="0"/>
        <w:ind w:left="0"/>
        <w:jc w:val="both"/>
      </w:pPr>
      <w:r>
        <w:rPr>
          <w:rFonts w:ascii="Times New Roman"/>
          <w:b w:val="false"/>
          <w:i w:val="false"/>
          <w:color w:val="000000"/>
          <w:sz w:val="28"/>
        </w:rPr>
        <w:t>
      8-1. Предусмотреть в бюджете сельского округа расходы за счет свободных остатков бюджетных средств, сложившихся на начало финансового года в сумме 2 425,9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7-17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7-13 с</w:t>
            </w:r>
          </w:p>
        </w:tc>
      </w:tr>
    </w:tbl>
    <w:bookmarkStart w:name="z67" w:id="59"/>
    <w:p>
      <w:pPr>
        <w:spacing w:after="0"/>
        <w:ind w:left="0"/>
        <w:jc w:val="left"/>
      </w:pPr>
      <w:r>
        <w:rPr>
          <w:rFonts w:ascii="Times New Roman"/>
          <w:b/>
          <w:i w:val="false"/>
          <w:color w:val="000000"/>
        </w:rPr>
        <w:t xml:space="preserve"> Бюджет Коктерекского сельского округа Уалихановского района на 2024 год </w:t>
      </w:r>
    </w:p>
    <w:bookmarkEnd w:id="59"/>
    <w:p>
      <w:pPr>
        <w:spacing w:after="0"/>
        <w:ind w:left="0"/>
        <w:jc w:val="both"/>
      </w:pPr>
      <w:r>
        <w:rPr>
          <w:rFonts w:ascii="Times New Roman"/>
          <w:b w:val="false"/>
          <w:i w:val="false"/>
          <w:color w:val="ff0000"/>
          <w:sz w:val="28"/>
        </w:rPr>
        <w:t xml:space="preserve">
      Сноска. Приложение 1 в редакции решений Уалихановского районного маслихата Северо-Казахстанской области от 29.03.2024 </w:t>
      </w:r>
      <w:r>
        <w:rPr>
          <w:rFonts w:ascii="Times New Roman"/>
          <w:b w:val="false"/>
          <w:i w:val="false"/>
          <w:color w:val="ff0000"/>
          <w:sz w:val="28"/>
        </w:rPr>
        <w:t>№ 7-17 с</w:t>
      </w:r>
      <w:r>
        <w:rPr>
          <w:rFonts w:ascii="Times New Roman"/>
          <w:b w:val="false"/>
          <w:i w:val="false"/>
          <w:color w:val="ff0000"/>
          <w:sz w:val="28"/>
        </w:rPr>
        <w:t xml:space="preserve"> (вводится в действие с 01.01.2024); от 09.10.2024 </w:t>
      </w:r>
      <w:r>
        <w:rPr>
          <w:rFonts w:ascii="Times New Roman"/>
          <w:b w:val="false"/>
          <w:i w:val="false"/>
          <w:color w:val="ff0000"/>
          <w:sz w:val="28"/>
        </w:rPr>
        <w:t>№ 7-22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Категория </w:t>
            </w:r>
          </w:p>
          <w:bookmarkEnd w:id="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средний ремонт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61"/>
          <w:p>
            <w:pPr>
              <w:spacing w:after="20"/>
              <w:ind w:left="20"/>
              <w:jc w:val="both"/>
            </w:pPr>
            <w:r>
              <w:rPr>
                <w:rFonts w:ascii="Times New Roman"/>
                <w:b w:val="false"/>
                <w:i w:val="false"/>
                <w:color w:val="000000"/>
                <w:sz w:val="20"/>
              </w:rPr>
              <w:t>
Используемые остатки бюджетных</w:t>
            </w:r>
          </w:p>
          <w:bookmarkEnd w:id="61"/>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7-13 с</w:t>
            </w:r>
          </w:p>
        </w:tc>
      </w:tr>
    </w:tbl>
    <w:bookmarkStart w:name="z77" w:id="62"/>
    <w:p>
      <w:pPr>
        <w:spacing w:after="0"/>
        <w:ind w:left="0"/>
        <w:jc w:val="left"/>
      </w:pPr>
      <w:r>
        <w:rPr>
          <w:rFonts w:ascii="Times New Roman"/>
          <w:b/>
          <w:i w:val="false"/>
          <w:color w:val="000000"/>
        </w:rPr>
        <w:t xml:space="preserve"> Бюджет Коктерекского сельского округа Уалихановского района на 2025 год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Сумма,</w:t>
            </w:r>
          </w:p>
          <w:bookmarkEnd w:id="6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Используемые остатки бюджетных</w:t>
            </w:r>
          </w:p>
          <w:bookmarkEnd w:id="6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7-13 с</w:t>
            </w:r>
          </w:p>
        </w:tc>
      </w:tr>
    </w:tbl>
    <w:bookmarkStart w:name="z87" w:id="69"/>
    <w:p>
      <w:pPr>
        <w:spacing w:after="0"/>
        <w:ind w:left="0"/>
        <w:jc w:val="left"/>
      </w:pPr>
      <w:r>
        <w:rPr>
          <w:rFonts w:ascii="Times New Roman"/>
          <w:b/>
          <w:i w:val="false"/>
          <w:color w:val="000000"/>
        </w:rPr>
        <w:t xml:space="preserve"> Бюджет Коктерекского сельского округа Уалихановского района на 2026 год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Сумма,</w:t>
            </w:r>
          </w:p>
          <w:bookmarkEnd w:id="7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Сумма,</w:t>
            </w:r>
          </w:p>
          <w:bookmarkEnd w:id="7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Сумма,</w:t>
            </w:r>
          </w:p>
          <w:bookmarkEnd w:id="7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Используемые остатки бюджетных</w:t>
            </w:r>
          </w:p>
          <w:bookmarkEnd w:id="7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7-13с</w:t>
            </w:r>
          </w:p>
        </w:tc>
      </w:tr>
    </w:tbl>
    <w:bookmarkStart w:name="z46" w:id="76"/>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bookmarkEnd w:id="76"/>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7-17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