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727" w14:textId="bcab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8-26 с "Об утверждении бюджета Кайратского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8-10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Кайратского сельского округа Уалихановского района на 2023-2025 годы" от 29 декабря 2022 года № 8-26 с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Кайратского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47 112,6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1 255,2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364,4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–48 646,9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-1 534,3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1 534,3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1 534,3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8-10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8-26 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