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6d5" w14:textId="9986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10 августа 2022 года № 23/15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апреля 2023 года № 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от 10 августа 2022 года № 23/15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23/15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 Приказом 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аппарат маслихата).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маслихата района Шал акына;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аппарата маслихата,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 процедурно-процессуального кодекса Республики Казахстан.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приложению 1 к Типовой методике.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приложению 2 к Типовой методике.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приложению 3 к Типовой методике.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Типовой методике.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приложению 5 к Типовой методике, служащие корпуса "Б" по форме, согласно приложению 6 к Типовой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приложениям 7 и 8 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