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aaf5" w14:textId="cd9a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2022 года № 28/1 "Об утверждении бюджета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июля 2023 года № 6/4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2023-2025 годы" от 27 декабря 2022 года № 28/1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Шал акына на 2023 – 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7 839 458,8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747 742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9 144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16 854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7 065 718,8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7 912 138,3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1 435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8 915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- 74 114,5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74 114,5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8 915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72 679,5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28/1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7 839 458,8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7 065 718,8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7 065 645,8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7 912 138,3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103 507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