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d499" w14:textId="e3bd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10 августа 2022 года № 23/15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июля 2023 года № 6/5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от 10 августа 2022 года № 23/15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области", утвержденную указанным решением, изложить в новой редакции согласно приложению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действуют до 31 августа 2023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23/15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(далее – аппарат маслихата).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 – председатель маслихата района Шал акына;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- руководитель аппарата маслихата;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аппарата маслихата, в должностные обязанности которого входит ведение кадровой работы (далее – главный специалист), в том числе посредством информационной системы.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60"/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80"/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5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КЦИ являются: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Количество КЦИ составляет 5.</w:t>
      </w:r>
    </w:p>
    <w:bookmarkEnd w:id="149"/>
    <w:bookmarkStart w:name="z16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164"/>
    <w:bookmarkStart w:name="z18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Заседание Комиссии считается правомочным, если на нем присутствовали не менее двух третей ее состава.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Решение Комиссии принимается открытым голосованием.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Секретарем Комиссии является главный специалист. Секретарь Комиссии не принимает участие в голосовании.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предоставляет на заседание Комиссии следующие документы: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Комиссия рассматривает результаты оценки и принимает одно из следующих решений: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Результаты оценки утверждаются вышестоящим руководителем и фиксируются в протоколе.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Служащим корпуса "Б" допускается обжалование результатов оценки в судебном порядке.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