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63dd" w14:textId="9496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Северо-Казахстанской области от 7 апреля 2023 года № 2/2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сентября 2023 года № 8/2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 предоставлении в 2023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района Шал акына Северо-Казахстанской области" от 7 апреля 2023 года № 2/2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пунктами 8, 9 статьи 18 Закона Республики Казахстан "О государственном регулировании развития агропромышленного комплекса и сельских территорий",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приказом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32927) маслихат района Шал акына Северо-Казахстанской области РЕШИЛ:".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