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3dc9" w14:textId="d013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районе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 ноября 2023 года № 9/4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районе Шал акына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районе Шал акына Северо-Казахстанской области" от 30 марта 2022 года № 20/1.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 № 9/4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районе Шал акына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районе Шал акына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города Сергеевки и сельских округов в районе Шал акына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 (далее - город Сергеевка), сельских округов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Сергеевки и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Сергеевки, сельского округа не позднее чем за десять календарных дней до дня его проведения через средства массовой информации, интернет – ресурсы, объявления в местах скопления граждан.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Сергеевки,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Сергеевки,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следующем порядке: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представителей жителей улицы для участия в сходе местного сообщества города Сергеевки: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(одному) представителю с улицы города Сергеевки, имеющему право участвовать в сходе местного сообщества;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представителей жителей села для участия в сходе местного сообщества сельского округа: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(один) % (процент) от общего числа жителей села, имеющих право участвовать в сходе местного сообщества, но не менее 1 (одного) человека и не более 3 (трех) человек.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города Сергеевки, сельского округа для регистрации.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