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c488" w14:textId="0b8c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30 декабря 2022 года № 28/15 "Об утверждении бюджета Сухорабовского сельского округа района Шал акына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8 ноября 2023 года № 9/13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Сухорабовского сельского округа района Шал акына на 2023-2025 годы" от 30 декабря 2022 года № 28/15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Сухорабовского сельского округа района Шал акына на 2023-2025 годы согласно приложениям 1, 2,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148 338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1 898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146 440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148 664,5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- 326,5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326,5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326,5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 № 9/13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28/15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Сухорабовского сельского округа района Шал акына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