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0097" w14:textId="e790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Арай района Шал акына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декабря 2023 года № 13/11.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Арай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38 402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8 016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39 710,3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- 1 308,3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1 308,3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решений маслихата района Шал акына Северо-Казахстанской области от 15.08.2024 </w:t>
      </w:r>
      <w:r>
        <w:rPr>
          <w:rFonts w:ascii="Times New Roman"/>
          <w:b w:val="false"/>
          <w:i w:val="false"/>
          <w:color w:val="000000"/>
          <w:sz w:val="28"/>
        </w:rPr>
        <w:t>№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000000"/>
          <w:sz w:val="28"/>
        </w:rPr>
        <w:t>№ 24/10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Арай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 Арай;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сельского округа Арай;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 Арай;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 Арай;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сельского округа Арай на 2024 год в сумме 8 442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Арай на 2024 год поступление целевых трансфертов из республиканского, областного и районного бюджета.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Арай района Шал акына Северо-Казахстанской области "О реализации решения маслихата района Шал акына "Об утверждении бюджета сельского округа Арай района Шал акына на 2024 - 2026 годы".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Арай района Шал акына на 2024 год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15.08.2024 </w:t>
      </w:r>
      <w:r>
        <w:rPr>
          <w:rFonts w:ascii="Times New Roman"/>
          <w:b w:val="false"/>
          <w:i w:val="false"/>
          <w:color w:val="ff0000"/>
          <w:sz w:val="28"/>
        </w:rPr>
        <w:t>№ 22/5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ff0000"/>
          <w:sz w:val="28"/>
        </w:rPr>
        <w:t>№ 24/10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Арай района Шал акына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</w:t>
            </w:r>
          </w:p>
        </w:tc>
      </w:tr>
    </w:tbl>
    <w:bookmarkStart w:name="z6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Арай района Шал акына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