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59cd" w14:textId="1565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Юбилейного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Юбилейного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38 690,8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10 151 тысяч тенге;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28 539,8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42 140,8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Юбилейного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Юбилейного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Юбилейного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Юбилейного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Юбилейного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Юбилейного сельского округа на 2024 год в сумме 8 541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Юбилейного сельского округа на 2024 год поступление целевых трансфертов из республиканского, областного и районного бюджета.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Юбилейного сельского округа района Шал акына Северо-Казахстанской области "О реализации решения маслихата района Шал акына "Об утверждении бюджета Юбилейного сельского округа района Шал акына на 2024 - 2026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13/20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13/20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13/20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