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714" w14:textId="42af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Атырауского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марта 2023 года № 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 утвержденного Указом Президента Республики Казахстан от 3 декабря 2013 года № 704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Атырауского областного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Атырауского областного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Атырауского областного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Атырауского областного маслихата" (далее – Аппарат маслихата) является государственным органом Республики Казахстан, обеспечивающим деятельность Атырауского областного маслихата, его органов и депутатов.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 - 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Атырауского областного маслихата.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060010, Атырауская область, город Атырау, улица Айтеке би, 77.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маслихата осуществляется из местного бюджета.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аппарату маслихата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информационно-аналитического обеспечения деятельности областного маслихата, его органов и депутатов;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депутатам областного маслихата в осуществлении их полномочий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областного маслихата, и иную документацию по вопросам повестки дня проводимых сессий и заседаний постоянных (временных) комиссий, привлекать работников государственных органов и иных организаций к участию в проработке вопросов, относящихся к компетенции областного маслихата, создавать временные рабочие группы для выработки соответствующих решений;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сроками и результатом исполнения обращений юридических и физических лиц, направленных в маслихат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областного маслихата;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протоколирование сессий областного маслихата и заседаний постоянных комиссий.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областного маслихата, его органов и депутатов;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 принимаемых областного маслихата;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областного маслихата, его органов и депутатов;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областного маслихата, его органов и депутатов;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областного маслихата и его органов.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областного маслихата;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на соответствие действующему законодательству Республики Казахстан проектов нормативных правовых актов и иных проектов решений, вносимых на рассмотрение областного маслихата, проведение мониторинга нормативных правовых актов, принятых областным маслихатом;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публикация в средствах массовой информации сведений о деятельности областного маслихата, его органов и депутатов, публикация нормативных правовых актов принимаемых маслихатом области;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анализ поступившей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областного маслихата;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на официальном веб-сайте областного маслихата информации о деятельности областного маслихата, его органов и депутатов;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квалификации сотрудников аппарата областного маслихата и депутатов маслихата;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защита в установленном порядке интересов аппарата областного маслихата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функций, установленных действующим законодательством.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маслихата осуществляется председателем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Кандидатуры на должность председателя маслихата выдвигаются депутатами маслихата на сессии маслихата.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областного маслихата не имеет заместителей.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областного маслихата: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подписывает решения, иные документы, принятые или утвержденные на сессии маслихата;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на сессиях маслихата, в работе его постоянных комиссий и иных органов и с избирателями;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по решению маслихата иные функции.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маслихата области кандидатуры к назначению на должность председателя и членов ревизионной комиссии области, а также предложение об освобождении его от должности;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 доверенности действует от имени государственного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интересы государственного учреждения в государственных органах, иных организациях;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заключает договоры;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доверенности.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по распоряжению председателя маслихата временно осуществляются председателем одной из постоянных комиссий маслихата или депутатом маслихата.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маслихата, относится к коммунальной собственности.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управление аппарата маслихата осуществляются в соответствии с законодательством Республики Казахстана.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