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a6a1" w14:textId="0b8a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Атырауского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областного маслихата от 24 мая 2023 года № 26-VIII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 Атырауский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государственного учреждения "Аппарат Атырауского областного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подписания и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Атырауского 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2023 года № 26-VIII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Методики оценки деятельности административных государственных служащих корпуса "Б" государственного учреждения "Аппарат Атырауского областного маслихата"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Атырауского областного маслихата" (далее - Методика)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 (далее -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Атырауского областного маслихата" (далее - аппарат Маслихата).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категорий Д -1;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 99 баллов.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главным инспектором аппарата Маслихата (далее – главный инспектор), в том числе посредством информационной системы.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инспектором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Главный инспектор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интернет - портала государственных органов либо системы электронного документооборота.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 - 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главным инспектором при содействии всех заинтересованных лиц и сторон.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Главный инспектор обеспечивает: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главному инспектору и участникам калибровочных сессий.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аппарата Маслихата осуществляется на основе оценки достижения КЦИ.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главным инспектором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инспектор обеспечивает (при наличии технической возможности) размещение индивидуального плана работы в информационной системе.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инспектор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главный инспектор,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главным инспектором.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5 - 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оценки деятельности административных государственных служащих корпуса "Б".</w:t>
      </w:r>
    </w:p>
    <w:bookmarkEnd w:id="75"/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главный инспектор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главным инспектором.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6"/>
    <w:bookmarkStart w:name="z9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инспектором, для каждого оцениваемого лица.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Главный инспектор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Методике. При формировании тематики семинаров повышения квалификации и дисциплин курсов переподготовки главным инспектором должны быть учтены результаты оценки метода 360, в том числе наименее выраженные компетенции служащего.</w:t>
      </w:r>
    </w:p>
    <w:bookmarkEnd w:id="119"/>
    <w:bookmarkStart w:name="z12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инспектор организовывает деятельность калибровочной сессии.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инспектор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