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6b62" w14:textId="81e6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марта 2023 года № 32. Утратило силу постановлением акимата Атырауской области от 11 декабря 2023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11.12.2023 № </w:t>
      </w:r>
      <w:r>
        <w:rPr>
          <w:rFonts w:ascii="Times New Roman"/>
          <w:b w:val="false"/>
          <w:i w:val="false"/>
          <w:color w:val="ff0000"/>
          <w:sz w:val="28"/>
        </w:rPr>
        <w:t>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координации занятости и социальных программ Атырауской области,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"Управление координации занятости и социальных программ Атырауской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2008 года № 104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координации занятости и социальных программ Атырауской области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Атырауской области" (далее - Управление)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060005, Атырауская область, город Атырау, улица Азаттык, 31а.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координации деятельности в сфере занятости и социальной защиты населения;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занятости и социальной защиты населения;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получить информацию, документы от соответствующих организации, государственных органов, предприятий и других;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права, предусмотренные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мероприятий, обеспечивающих содействие занятости населения;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местных органов по вопросам занятости населения методического руководства ими;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выдачи или продления разрешений на привлечение иностранной рабочей силы работодателям для осуществления трудовой деятельности на своей территории и (или) других административно–территориальных единицах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приостановки и отзыва указанных разрешений;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преведения работ по установлению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а также трудоустроиства лиц, состоящих на учете службы пробации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социального партнерства на региональном уровне;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санаторно-курортного лечении лиц с инвалидностью и детей с инвалидностью в соответствии с индивидуальной программой абилитации и реабилитации лица с инвалидностью, пребывание в санаторно-курортной организации законного представителя, сопровождающего ребенка с инвалидностью на санатарно-курортное лечение, а также организация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лица с инвалидностью;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способствует созданию организации, осуществляющих реабилитацию лиц с инвалидностью;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развитию системы предоставления специальных социальных услуг;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заявление с приложением необходимых документов от этнических казахов на присвоение или продления статуса кандаса, включение в региональную квоту приема кандасов;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создают и организуют деятельность центров адаптации и интеграции кандасов, центров временного размещения;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процедуры присвоения, продления, лишения и прекращения статуса беженца;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иностранцам или лицам без гражданства справок о соответствии квалификации для самостоятельного трудоустройства по востребованным в приоритетных отраслях экономики (виды экономической деятельности) профессиям, с правом продления;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поддержки создания рабочих мест через развитие предпринимательской инициативы;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в пределах компетенции другие функции в соответствии с законодательством Республики Казахстан.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Рукаводство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суде и других организациях;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Управление назначает на должности и освобождает от должностей руководителей государственных учреждений и предприятий, являющихся органами государственного Управления.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оказания специальных социальных услуг №1";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оказания специальных социальных услуг №2";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оказания специальных социальных услуг №3";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"Центр оказания специальных социальных услуг №4";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"Областной центр реабилитации инвалидов".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