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a1c9" w14:textId="f22a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апреля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57</w:t>
            </w:r>
          </w:p>
        </w:tc>
      </w:tr>
    </w:tbl>
    <w:bookmarkStart w:name="z2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Атырауской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акимата Атырауской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подразделения– административный государственный служащий корпуса "Б" категории D-3;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государственного органа - административный государственный служащий корпуса "Б" категории D-O-1;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Подпункт 13) пункта 2 действует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2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Второй абзац пункта 5 действует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Аппарата акима Атырауской области (далее – служба управления персоналом), в том числе посредством информационной системы.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Управлением экономики и бюджетного планирования Атырауской области (при необходимости), со структурным подразделением, координирующего вопрос стратегического планирования(при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Управлением экономики и бюджетного планирования Атырауской области (при необходимости), со структурным подразделением, координирующего вопрос стратегического планирования(при наличии)в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9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подразделений/государственного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Глава 6 действует до 31.08.2023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 год (период, на который составляется индивидуальный план)</w:t>
      </w:r>
    </w:p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служащего:_________________________ 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служащего:____________________________________________________ Наименование структурного подразделения служащего:________________________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 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Оцениваемое лицо Оценивающее лицо ________________________________ __________________________________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инициалы)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дата____________________________ дата______________________________ подпись_________________________ подпись___________________________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  Уважаемый респондент!</w:t>
      </w:r>
    </w:p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______________________________________ Уважаемый респондент!</w:t>
      </w:r>
    </w:p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градусов(для руководителей структурных подразделений)</w:t>
      </w:r>
    </w:p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Start w:name="z22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95"/>
    <w:bookmarkStart w:name="z23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9 действует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акимата Атырауской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10 действует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 (выполняет функциональные обязанности эффективно, выполняет функциональные обязанности надлежащим образом, выполняетфункциональные обязанности удовлетворительно,выполняет функциональные обязанности не удовлетворительно)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65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11 действует до 31.08.2023 в соответствии с пунктом 2 постановления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постановлением акимата Атырауской области от 29.06.2023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Комиссии:_______________________________________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