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ccf" w14:textId="5028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декабря 2023 года № 63-VIII.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2024-2026 годы,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2024-2026 годы согласно приложениям 1, 2 и 3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683 712 346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202 731 188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19 488 915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69 700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461 422 543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708 431 861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7 795 643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16 217 185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8 421 542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1 539 519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1 545 674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6 155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34 054 677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-34 054 677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7 137 203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31 051 466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57 968 940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Атырауского областного маслихата от 08.04.2024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101 201 "Индивидуальный подоходный налог с доходов, облагаемых у источника выплаты":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Атырауского областного маслихата от 08.04.2024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изъятий из районных и городского бюджетов в областной бюджет в сумме 388 963 836 тысяч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Жылыойского района – 95 034 923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города Атырау – 293 928 913 тысяч тенге.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субвенций, передаваемых из областного бюджета в районные бюджеты, в сумме 5 864 361 тысяч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1 022 546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2 342 616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126 581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1 865 795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136 616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370 207 тысяч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с 1 января 2024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2024 год в сумме 4 443 233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Атырауского областного маслихата от 08.04.2024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2024 год целевые текущие трансферты за счет средств республиканского бюджета в сумме 9 680 982 тысяч тенге, в том числе: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54 752 тысяч тенге - на повышение заработной платы работников природоохранных и специальных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404 988 тысяч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38 114 тысяч тенге - на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658 077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107 112 тысяч тенге - на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3 314 195 тысяч тенге -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1 528 579 тысяч тенге - на увеличение размера государственной стипендии обучающимся в организациях технического и профессионального, после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615 000 тысяч тенге -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158 285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2 678 400 тысяч тенге -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123 480 тысяч тенге - на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Атырауского областного маслихата от 08.04.2024 года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2024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53 348 981 тысяч тенге, в том числе: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7 111 423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4 809 552 тысяч тенге -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1 744 486 тысяч тенге - на строительство и реконструкцию объектов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2 185 102 тысяч тенге - на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20 399 976 тысяч тенге - на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-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2 333 000 тысяч тенге - на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2 868 324 тысяч тенге -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строительство и реконструкцию объектов социального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1 123 776 тысяч тенге -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 в соответствии с решением Атырауского областного маслихата от 08.04.2024 года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2024 год бюджетные кредиты местным исполнительным органам за счет средств республиканского бюджета в сумме 7 137 203 тысяч тенге, в том числе: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328 588 тысяч тенге -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710 000 тысяч тенге - на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на реализацию инвестиционных проектов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761 000 тысяч тенге - на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1 337 615 тысяч тенге -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 в соответствии с решением Атырауского областного маслихата от 08.04.2024 года № </w:t>
      </w:r>
      <w:r>
        <w:rPr>
          <w:rFonts w:ascii="Times New Roman"/>
          <w:b w:val="false"/>
          <w:i w:val="false"/>
          <w:color w:val="00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областного маслихата от 08.04.2024 № </w:t>
      </w:r>
      <w:r>
        <w:rPr>
          <w:rFonts w:ascii="Times New Roman"/>
          <w:b w:val="false"/>
          <w:i w:val="false"/>
          <w:color w:val="ff0000"/>
          <w:sz w:val="28"/>
        </w:rPr>
        <w:t>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683712346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112098669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74359449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19488915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461422543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1539519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34054677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88239165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580223943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126446011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465185762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179302204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136587913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126446011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Образование</w:t>
                  </w:r>
                </w:p>
                <w:bookmarkEnd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по специальным образовательным учебным программам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одаренных детей в специализированных организациях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охране материнства и детства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Пропаганда здорового образа жизни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Дополнительное обеспечение гарантированного объема бесплатной медицинской помощи по решению местных представительных органов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Реализация мероприятий по профилактике и борьбе со СПИД в Республике Казахстан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