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5dae" w14:textId="4485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допустимой розничной цены на социально значимый продовольственный товар в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3 мая 2023 года № 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предельно допустимой розничной цены на социально значимый продовольственный товар в Атырауской области – яйцо куриное (I категория) 491 тенге за 10 (десять) штук, на срок девяносто календарных дней.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его подписания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