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71bb" w14:textId="0b07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дополненийв постановление акимата Атырауской области от 25 апреля 2023 года № 57 "Об утверждении методики оценки деятельности административных государственных служащих корпуса "Б" акимата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июня 2023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апреля 2023 года № 57 "Об утверждении Методики оценки деятельности административных государственных служащих корпуса "Б" акимата Атырауской области"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акимата Атырауской области (далее - Методика), утвержденной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в редакции следующего содержания: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10,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13) пункта 2, абзац второй пункта 5, глава 6 Методики, а также приложения 9, 10, 11 Методики действуют до 31 августа 2023 года.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Атырауской области.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65"/>
    <w:p>
      <w:pPr>
        <w:spacing w:after="0"/>
        <w:ind w:left="0"/>
        <w:jc w:val="both"/>
      </w:pPr>
      <w:bookmarkStart w:name="z80" w:id="6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 (выполняет функциональные обязанности эффективно, выполняет функциональные обязанности надлежащим образом, выполняетфункциональные обязанности удовлетворительно,выполняет функциональные обязанности не удовлетворительно)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3"/>
    <w:p>
      <w:pPr>
        <w:spacing w:after="0"/>
        <w:ind w:left="0"/>
        <w:jc w:val="both"/>
      </w:pPr>
      <w:bookmarkStart w:name="z99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Комиссии:_______________________________________</w:t>
      </w:r>
    </w:p>
    <w:p>
      <w:pPr>
        <w:spacing w:after="0"/>
        <w:ind w:left="0"/>
        <w:jc w:val="both"/>
      </w:pPr>
      <w:bookmarkStart w:name="z102" w:id="77"/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</w:t>
      </w:r>
    </w:p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инициалы, подпись) 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_____________________Дата: ___________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____________________________Дата: ____________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