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2e04" w14:textId="d5b2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цифровизации и архивов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 августа 2023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цифровизации и архивов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и архивов Атырауской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2023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2023 года № 148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 и архивов Атырауской области"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цифровизации и архивов Атырауской области (далее – Управление) является государственным органом Республики Казахстан, осуществляющим руководство в сферах цифровизации, проектного управления и архивного дела Атырауской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060002, Республика Казахстан, Атырауская область, город Атырау, улица Айтеке би, 77.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областного бюджета.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технической документации по внедрению и развитию современных проектов в сфере цифровизации и информационно-коммуникационных технологий для учреждений и организаций подотчетных акимату Атырауской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единой государственной политики в сфере архивного дела и документационного обеспечения на территории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концепции "Умного города" и внедрения эффективных информационных технологий;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деятельности консультативно-совещательных органов в рамках внедрения проектного управления на территории области, в том числе заседания групп разработки по вопросам проектного управления;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акимата Атырауской области от 10.12.2024 №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"/>
    <w:bookmarkStart w:name="z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повышения цифровой грамотности;</w:t>
      </w:r>
    </w:p>
    <w:bookmarkEnd w:id="37"/>
    <w:bookmarkStart w:name="z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информационно-коммуникационные услуги у оператора информационно-коммуникационной инфраструктуры "Электронного правительства" в соответствии с каталогом информационно-коммуникационных услуг;</w:t>
      </w:r>
    </w:p>
    <w:bookmarkEnd w:id="38"/>
    <w:bookmarkStart w:name="z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доступа оператору к электронным информационным ресурсам для осуществления аналитики данных в соответствии с требованиями по управлению данными, утвержденными уполномоченным органом по управлению данными;</w:t>
      </w:r>
    </w:p>
    <w:bookmarkEnd w:id="39"/>
    <w:bookmarkStart w:name="z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требований по развитию архитектуры "Электронного правительства", типовой архитектуры "Электронного акимата" с учетом направлений деятельности местного исполнительного органа и правил разработки, реализации, сопровождения реализации, мониторинга и развития архитектуры государственных органов;</w:t>
      </w:r>
    </w:p>
    <w:bookmarkEnd w:id="40"/>
    <w:bookmarkStart w:name="z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учета и актуализации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41"/>
    <w:bookmarkStart w:name="z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bookmarkEnd w:id="42"/>
    <w:bookmarkStart w:name="z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43"/>
    <w:bookmarkStart w:name="z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44"/>
    <w:bookmarkStart w:name="z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условии для развития отрасли информационно-коммуникационных технологий;</w:t>
      </w:r>
    </w:p>
    <w:bookmarkEnd w:id="45"/>
    <w:bookmarkStart w:name="z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передачи сервисному интегратору "электронного правительства" для учета и хранения разработанного программного обеспечения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bookmarkEnd w:id="46"/>
    <w:bookmarkStart w:name="z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интернет-ресурсов на единой платформе интернет-ресурсов государственных органов, а также обеспечивают их достоверность и актуализацию;</w:t>
      </w:r>
    </w:p>
    <w:bookmarkEnd w:id="47"/>
    <w:bookmarkStart w:name="z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открытых данных на государственном и русском языках на интернет-портале открытых данных;</w:t>
      </w:r>
    </w:p>
    <w:bookmarkEnd w:id="48"/>
    <w:bookmarkStart w:name="z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объектов, относящиеся к критически важным объектам информационно-коммуникационной инфраструктуры, в пределах своей компетенции;</w:t>
      </w:r>
    </w:p>
    <w:bookmarkEnd w:id="49"/>
    <w:bookmarkStart w:name="z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и развитие объектов информатизации "Электронного правительства";</w:t>
      </w:r>
    </w:p>
    <w:bookmarkEnd w:id="50"/>
    <w:bookmarkStart w:name="z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размещение платформенных программных продуктов;</w:t>
      </w:r>
    </w:p>
    <w:bookmarkEnd w:id="51"/>
    <w:bookmarkStart w:name="z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размещение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bookmarkEnd w:id="52"/>
    <w:bookmarkStart w:name="z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 по его запросу;</w:t>
      </w:r>
    </w:p>
    <w:bookmarkEnd w:id="53"/>
    <w:bookmarkStart w:name="z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использования стандартных решений при создании и развитии объектов информатизации "Электронного правительства";</w:t>
      </w:r>
    </w:p>
    <w:bookmarkEnd w:id="54"/>
    <w:bookmarkStart w:name="z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bookmarkEnd w:id="55"/>
    <w:bookmarkStart w:name="z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bookmarkEnd w:id="56"/>
    <w:bookmarkStart w:name="z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предоставление доступа оператору к электронным информационным ресурсам для осуществления аналитики данных в соответствии с требованиями по управлению данными;</w:t>
      </w:r>
    </w:p>
    <w:bookmarkEnd w:id="57"/>
    <w:bookmarkStart w:name="z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передача данных на информационно-коммуникационную платформу "Электронного правительства" в соответствии с требованиями по управлению данными;</w:t>
      </w:r>
    </w:p>
    <w:bookmarkEnd w:id="58"/>
    <w:bookmarkStart w:name="z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bookmarkEnd w:id="59"/>
    <w:bookmarkStart w:name="z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качества услуги связи, оказываемых операторами связи;</w:t>
      </w:r>
    </w:p>
    <w:bookmarkEnd w:id="60"/>
    <w:bookmarkStart w:name="z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61"/>
    <w:bookmarkStart w:name="z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хранения, комплектования и использования документов Национального архивного фонда, принятых на хранение государственных архивов области;</w:t>
      </w:r>
    </w:p>
    <w:bookmarkEnd w:id="62"/>
    <w:bookmarkStart w:name="z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ведача государственного учета и обеспечиение сохранности документов Национального архивного фонда, хранящихся в государственных архивах области;</w:t>
      </w:r>
    </w:p>
    <w:bookmarkEnd w:id="63"/>
    <w:bookmarkStart w:name="z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обеспечиение формирования базы данных по документам Национального архивного фонда, хранящимся в государственных архивах области;</w:t>
      </w:r>
    </w:p>
    <w:bookmarkEnd w:id="64"/>
    <w:bookmarkStart w:name="z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обеспечиение организационно-методического руководство вопросами архивного дела и документационного обеспечения на территории области;</w:t>
      </w:r>
    </w:p>
    <w:bookmarkEnd w:id="65"/>
    <w:bookmarkStart w:name="z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обеспечиение государственного контроля за соблюдением законодательства Республики Казахстан о Национальном архивном фонде и архивах на территории области,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66"/>
    <w:bookmarkStart w:name="z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обеспечиение организации исполнения запросов физических и юридических лиц;</w:t>
      </w:r>
    </w:p>
    <w:bookmarkEnd w:id="67"/>
    <w:bookmarkStart w:name="z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использования документов Национального архивного фонда для удовлетворения запросов государства, физических и юридических лиц;</w:t>
      </w:r>
    </w:p>
    <w:bookmarkEnd w:id="68"/>
    <w:bookmarkStart w:name="z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обеспечиение сбор и возвращение архивных документов по истории области;</w:t>
      </w:r>
    </w:p>
    <w:bookmarkEnd w:id="69"/>
    <w:bookmarkStart w:name="z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координинация, консультационно-методологическая, информационно-аналитическая и организационная поддержка проектному персоналу и заинтересованным участникам программ, в том числе организацию совместной работы групп реализации базовых направлений программ с руководителями групп проектов, группами акселерации, руководителями и участниками проектных команд по еженедельному скрам-графику в аджайл-формате;</w:t>
      </w:r>
    </w:p>
    <w:bookmarkEnd w:id="70"/>
    <w:bookmarkStart w:name="z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хода реализации программ, включая анализ достижения ключевых национальных индикаторов в целом по программе, а также по базовым направлениям, группам проектов, проектам;</w:t>
      </w:r>
    </w:p>
    <w:bookmarkEnd w:id="71"/>
    <w:bookmarkStart w:name="z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предоставление оперативных отчетов в форме устного доклада на еженедельных скрам-встречах о ходе реализации программ перед руководителем программы, Офисом, в том числе по проблемным вопросам (эскалирование задач), не решенным на уровне проектного офиса государственного органа или соответствующего управляющего комитета программы;</w:t>
      </w:r>
    </w:p>
    <w:bookmarkEnd w:id="72"/>
    <w:bookmarkStart w:name="z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предоставление руководителю программы и в Офис еженедельной информации о ходе реализации программ путем информационного табло в электронном формате непосредственно в информационной системе проектного управления;</w:t>
      </w:r>
    </w:p>
    <w:bookmarkEnd w:id="73"/>
    <w:bookmarkStart w:name="z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процессов выработки предложений о включении в программу новых инициатив (мер) в рамках соответствующих базовых направлений или групп проектов путем последовательной декомпозиции в проекты и/или задачи проектов;</w:t>
      </w:r>
    </w:p>
    <w:bookmarkEnd w:id="74"/>
    <w:bookmarkStart w:name="z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ведение и хранение всей проектной документации, отчетности и размещение необходимой информации исключительно в электронном формате в информационной системе проектного управления, в том числе с учетом положений типового регламента проектного управления государственных органов в части формирования, ведения и хранения проектных документов и информации;</w:t>
      </w:r>
    </w:p>
    <w:bookmarkEnd w:id="75"/>
    <w:bookmarkStart w:name="z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эффективного оперативного взаимодействия между исполнителями проектных ролей для выполнения задач и работ в рамках реализации программ в аджайл-формате;</w:t>
      </w:r>
    </w:p>
    <w:bookmarkEnd w:id="76"/>
    <w:bookmarkStart w:name="z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внедрение и развитие систем мотивации проектного персонала;</w:t>
      </w:r>
    </w:p>
    <w:bookmarkEnd w:id="77"/>
    <w:bookmarkStart w:name="z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формирование материалов для рассмотрения на управляющем совете общенационального приоритета;</w:t>
      </w:r>
    </w:p>
    <w:bookmarkEnd w:id="78"/>
    <w:bookmarkStart w:name="z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рейтинга результатов проектной деятельности руководителей групп проектов, руководителей проектов, по итогам которой вносит управляющему комитету программы предложения по поощрению/наказанию руководителей групп проектов, руководителей проектов, показавших лучшие/худшие результаты в соответствии с методикой.</w:t>
      </w:r>
    </w:p>
    <w:bookmarkEnd w:id="79"/>
    <w:bookmarkStart w:name="z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введение и актуализация в информационной системе проектного управления ключевых национальных индикаторов, достижение которых предусмотрено в рамках программы и закрепленных за руководителем программы, руководителями базовых направлений и руководителями групп проектов, входящих в программу, в соответствующей карте целей общенационального приоритета.</w:t>
      </w:r>
    </w:p>
    <w:bookmarkEnd w:id="80"/>
    <w:bookmarkStart w:name="z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акимата Атырауской области от 10.12.2024 №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82"/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3"/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4"/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85"/>
    <w:bookmarkStart w:name="z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86"/>
    <w:bookmarkStart w:name="z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 и других организациях;</w:t>
      </w:r>
    </w:p>
    <w:bookmarkEnd w:id="87"/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своего заместителя и работников Управления;</w:t>
      </w:r>
    </w:p>
    <w:bookmarkEnd w:id="88"/>
    <w:bookmarkStart w:name="z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89"/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0"/>
    <w:bookmarkStart w:name="z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91"/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92"/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93"/>
    <w:bookmarkStart w:name="z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94"/>
    <w:bookmarkStart w:name="z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8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6"/>
    <w:bookmarkStart w:name="z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99"/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100"/>
    <w:bookmarkStart w:name="z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2"/>
    <w:bookmarkStart w:name="z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Start w:name="z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цифровизации Атырауской области Управления цифровизации и архивов Атырауской области".</w:t>
      </w:r>
    </w:p>
    <w:bookmarkEnd w:id="104"/>
    <w:bookmarkStart w:name="z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"Государственный архив Атырауской области Управления цифровизации и архивов Атырауской области".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