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ecd7" w14:textId="f69e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аппарата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сентября 2023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18 марта 2005 года № 110 "Об аппарате Атырауского областного маслихата"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Атырауской области от 4 января 2013 года № 1 "О внесении изменения в постановление акимата Атырауской области от 18 марта 2005 года № 110 "Об аппарате Атырауского областного маслихата".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