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70309" w14:textId="f1703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Атырауской области от 1 августа 2023 года № 148 "Об утверждении Положения о государственном учреждении "Управление цифровизации и архивов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21 сентября 2023 года № 187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 августа 2023 года № 148 "Об утверждении Положения о государственном учреждении "Управление цифровизации и архивов Атырауской области"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государственном учреждении "Управление цифровизации и архивов Атырауской области", утвержденном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"14. Функции: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условий для повышения цифровой грамотности;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приобретение информационно-коммуникационные услуги у оператора информационно-коммуникационной инфраструктуры "Электронного правительства" в соответствии с каталогом информационно-коммуникационных услуг;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предоставляет доступ оператору к электронным информационным ресурсам для осуществления аналитики данных в соответствии с требованиями по управлению данными, утвержденными уполномоченным органом по управлению данными;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соблюдения требований по развитию архитектуры "Электронного правительства", типовой архитектуры "Электронного акимата" с учетом направлений деятельности местного исполнительного органа и правил разработки, реализации, сопровождения реализации, мониторинга и развития архитектуры государственных органов;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осуществляют учет и актуализацию сведений об объектах информатизации "Электронного правительства" и электронных копий технической документации объектов информатизации "Электронного правительства" на архитектурном портале "Электронного правительства";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осуществляют учет и актуализацию сведений об объектах информатизации "Электронного правительства" и электронных копий технической документации объектов информатизации "Электронного правительства" на архитектурном портале "Электронного правительства";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соблюдения единых требований в области информационно-коммуникационных технологий и обеспечение информационной безопасности, требований по развитию архитектуры "электронного правительства", требований по управлению данными;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передачи сервисному интегратору "электронного правительства" для учета и хранения разработанного программного обеспечения исходных программных кодов (при наличии), комплекса настроек лицензионного программного обеспечения объектов информатизации "электронного правительства";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размещает интернет-ресурсы на единой платформе интернет-ресурсов государственных органов, а также обеспечивают их достоверность и актуализацию;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размещение открытых данных на государственном и русском языках на интернет-портале открытых данных;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определение объектов, относящиеся к критически важным объектам информационно-коммуникационной инфраструктуры, в пределах своей компетенции;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создание и развитие объектов информатизации "Электронного правительства";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размещает общедоступную информацию о планах и результатах создания и развития объектов информатизации государственных органов на своих интернет-ресурсах;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хранения оригиналов технической документации на бумажных носителях и представление их сервисному интегратору "Электронного правительства" по его запросу;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использование стандартных решений при создании и развитии объектов информатизации "Электронного правительства";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пункты общественного доступа физических и юридических лиц к государственным электронным информационным ресурсам и информационным системам государственных органов, в том числе путем выделения нежилых помещений для организации данного доступа;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предоставляет оператору электронные информационные ресурсы, необходимые для информационного наполнения веб-портала "Электронного правительства";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передает данные на информационно-коммуникационную платформу "Электронного правительства" в соответствии с требованиями по управлению данными, утвержденными уполномоченным органом по управлению данными;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проведение внутреннего контроля за качеством оказания государственных услуг в соответствии с законодательством Республики Казахстан;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хранение, комплектование и использование документов Национального архивного фонда, принятых на хранение государственных архивов области;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ведет государственный учет и обеспечивает сохранность документов Национального архивного фонда, хранящихся в государственных архивах области;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формирования базы данных по документам Национального архивного фонда, хранящимся в государственных архивах области;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обеспечивает организационно-методическое руководство вопросами архивного дела и документационного обеспечения на территории области;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обеспечивает государственный контроль за соблюдением законодательства Республики Казахстан о Национальном архивном фонде и архивах на территории области, за исключением источников комплектования Национального архива Республики Казахстан и центральных государственных архивов;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обеспечивает организацию исполнения запросов физических и юридических лиц;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организует использования документов Национального архивного фонда для удовлетворения запросов государства, физических и юридических лиц;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обеспечивает сбор и возвращение архивных документов по истории области;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координирует, консультационно-методологическую, информационно-аналитическую и организационную поддержку проектному персоналу и заинтересованным участникам программ, в том числе организацию совместной работы групп реализации базовых направлений программ с руководителями групп проектов, группами акселерации, руководителями и участниками проектных команд по еженедельному скрам-графику в аджайл-формате;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проводит мониторинг хода реализации программ, включая анализ достижения ключевых национальных индикаторов в целом по программе, а также по базовым направлениям, группам проектов, проектам;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предоставление оперативных отчетов в форме устного доклада на еженедельных скрам-встречах о ходе реализации программ перед руководителем программы, Офисом, в том числе по проблемным вопросам (эскалирование задач), не решенным на уровне проектного офиса государственного органа или соответствующего управляющего комитета программы;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предоставляет руководителю программы и в Офис еженедельной информации о ходе реализации программ путем информационного табло в электронном формате непосредственно в информационной системе проектного управления;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процессы выработки предложений о включении в программу новых инициатив (мер) в рамках соответствующих базовых направлений или групп проектов путем последовательной декомпозиции в проекты и/или задачи проектов;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ведение и хранение всей проектной документации, отчетности и размещение необходимой информации исключительно в электронном формате в информационной системе проектного управления, в том числе с учетом положений типового регламента проектного управления государственных органов в части формирования, ведения и хранения проектных документов и информации;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организует эффективное оперативное взаимодействие между исполнителями проектных ролей для выполнения задач и работ в рамках реализации программ в аджайл-формате;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внедряет и развивает системы мотивации проектного персонала;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формирует материалы для рассмотрения на управляющем совете общенационального приоритета;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проводит рейтинг результатов проектной деятельности руководителей групп проектов, руководителей проектов, по итогам которой вносит управляющему комитету программы предложения по поощрению/наказанию руководителей групп проектов, руководителей проектов, показавших лучшие/худшие результаты в соответствии с методикой.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введение и актуализация в информационной системе проектного управления ключевых национальных индикаторов, достижение которых предусмотрено в рамках программы и закрепленных за руководителем программы, руководителями базовых направлений и руководителями групп проектов, входящих в программу, в соответствующей карте целей общенационального приоритета.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Казахстан.".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цифровизации и архивов Атырауской области" принять меры, вытекающие из настоящего постановления.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Атырауской области.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подписания и вводится в действие после дня его первого официального опубликования.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