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5fc1" w14:textId="3ff5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и земельных отношений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октября 2023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и земельных отношений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Атырауской области от 14 апреля 2008 года № 103 "Вопросы Управления земельных отношений Атырауской области"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сентября 2021 года № 209 "О реорганизации некоторых государственных учреждений"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и земельных отношений Атырауской области" принять меры, вытекающие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Атырауской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2023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2023 года № 212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и земельных отношений Атырауской области"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сельского хозяйства и земельных отношений Атырауской области (далее - Управление) является государственным органом Республики Казахстан, осуществляющим руководство в сферах сельского хозяйства, ветеринарии и земельных отношений.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дом 77.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продовольственной безопасности государства;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устойчивого экономического и социального развития агропромышленного комплекса;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производства органической продукции;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животных от болезней и их лечение;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здоровья населения от болезней, общих для человека и животных;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ветеринарно-санитарной безопасности;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регулирование земельных отношений в целях обеспечения рационального использования и охраны земель.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 реализации возложенных на него задач и осуществления своих функций имеет право в установленном порядке: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оценки уязвимости к изменению климата;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в пределах своей компетенции приоритетов и мер по адаптации к изменению климата;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пределах своей компетенции мер по адаптации к изменению климата;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технической инспекции в области развития агропромышленного комплекса;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конкурса "Лучший по профессии в агропромышленном комплексе";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механизмов стабилизации цен на социально значимые продовольственные товары;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комиссий по определению участников программ закупа продовольственных товаров;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утверждения правил организации отбора инновационных проектов в области агропромышленного комплекса региона;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возмещение части расходов, понесенных субъектом агропромышленного комплекса при инвестиционных вложениях;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утверждения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субсидирования стоимости удобрений (за исключением органических);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субсидирования производства приоритетных культур, в том числе многолетних насаждений;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мероприятий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привлечению инвестиций и кредитов банков второго уровня в отрасли агропромышленного комплекса;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роста специализированных животноводческих хозяйств;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создание условий для функционирования и развития информационно-маркетинговой системы агропромышленного комплекса;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баланса продовольственной обеспеченности административно-территориальной единицы;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образование и организация работы комиссии по реализации механизмов стабилизации цен на социально значимые продовольственные товары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принятие мер по утверждению правил реализации механизмов стабилизации цен на социально значимые продовольственные товары;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реализация государственной политики в области ветеринарии;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проекта решения местного исполнительного органа области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животных, возникших в двух и более районах, расположенных на территории данной области;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проекта решения местных исполнительных органов области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строительства, реконструкции скотомогильников (биотермических ям) и обеспечение их содержания;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 обеспечение предоставления заинтересованным лицам информации о проводимых ветеринарных мероприятиях;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организация санитарного убоя больных животных;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отлова, временного содержания и умерщвления животных;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решения местного исполнительного органа области о делении территории на зоны в порядке, установленном уполномоченным органом;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организация ведения базы данных по идентификации сельскохозяйственных животных;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обследования эпизоотических очагов в случае их возникновения;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выдача акта эпизоотологического обследования;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свод, анализ ветеринарного учета и отчетности и их представление в уполномоченный орган;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организация и проведение просветительской работы среди населения по вопросам ветеринарии;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проведения мероприятий по идентификации сельскохозяйственных животных;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организация утверждения перечня энзоотических болезней животных, профилактика и диагностика которых осуществляются за счет бюджетных средств;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промышленно-инновационных проектов субъектов промышленно-инновационной деятельности, реализация инвестиционных приоритетных проектов в соответствии Предпринимательским кодексом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реализация государственной политики в области регулирования земельных отношений;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подготовка предложений по резервированию земель;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определение делимости и неделимости земельных участков в пределах своей компетенции;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организация проведения землеустройства и утверждение землеустроительных проектов по формированию земельных участков;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организация разработки проектов зонирования земель и программ, проектов и схем по рациональному использованию земель области;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проведения земельных торгов (конкурсов, аукционов) в пределах его компетенции;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составление баланса земель области на основании данных районов, городов областного значения;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подготовка предложений по переводу сельскохозяйственных угодий из одного вида в другой;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подготовка предложений по представлению на утверждение местному представительному органу области границ пригородных зон городов районного значения;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подготовка предложений по формированию состава земельной комиссии, разработка положения о ней и направление на утверждение в соответствующий местный представительный орган;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подготовка предложений по регулированию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подготовка предложений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подготовка предложений по предоставлению земельных участков под скотопрогонные трассы временного пользования межрайонного значения;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разработки и утверждения планов по развитию и реконструкции объектов пастбищной инфраструктуры;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организация работ по резервированию земельных участков на территории населенных пунктов, которые входят в агломерацию, для строительства объектов социальной, транспортной и инженерной инфраструктуры, финансируемого местными исполнительными органами столицы, городов республиканского значения;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подготовка предложении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организация работы по представлению полугодовых и годовых отчетов уполномоченному органу в области развития агропромышленного комплекса о: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кормоемкости пастбищ;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объектов пастбищной инфраструктуры;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осуществление представления на согласование в государственные органы,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Земельного кодекса, материалов по вопросам предоставления и изъятия земельных участков для нужд обороны и национальной безопасности;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рассмотрение обращений, сообщений, откликов, предложений, запросов по земельным вопросам, вопросам сельского хозяйства и ветеринарии, жалоб на нижестоящие акиматы;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утверждение земельно-кадастрового плана;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отделов и других работников Управления;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работников Управления;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Управления в государственных органах и иных организациях;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 и регламент работы Управления;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соответствующие мероприятия по укреплению гендерного равенства в Управлении;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осуществляет иные полномочия в соответствии с действующим законодательством Республики Казахстан.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"Атырауская городская ветеринарная станция Управления сельского хозяйства и земельных отношений Атырауской области".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предприятие на праве хозяйственного ведения "Жылыойская районная ветеринарная станция Управления сельского хозяйства и земельных отношений Атырауской области".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предприятие на праве хозяйственного ведения "Индерская районная ветеринарная станция Управления сельского хозяйства и земельных отношений Атырауской области".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предприятие на праве хозяйственного ведения "Исатайская районная ветеринарная станция Управления сельского хозяйства и земельных отношений Атырауской области".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предприятие на праве хозяйственного ведения "Курмангазинская районная ветеринарная станция Управления сельского хозяйства и земельных отношений Атырауской области".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предприятие на праве хозяйственного ведения "Кызылкогинская районная ветеринарная станция Управления сельского хозяйства и земельных отношений Атырауской области".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предприятие на праве хозяйственного ведения "Макатская районная ветеринарная станция Управления сельского хозяйства и земельных отношений Атырауской области".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предприятие на праве хозяйственного ведения "Махамбетская районная ветеринарная станция Управления сельского хозяйства и земельных отношений Атырауской области".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2023 года № 212</w:t>
            </w:r>
          </w:p>
        </w:tc>
      </w:tr>
    </w:tbl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Атырауской области от 4 июня 2009 года № 141 "О внесении дополнения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Атырауской области от 9 декабря 2009 года № 313 "О внесении дополнения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Атырауской области от 17 января 2011 года № 10 "О внесении доплонений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Атырауской области от 28 декабря 2012 года № 429 "О внесении изменений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Атырауской области от 3 мая 2013 года № 166 "О внесении изменения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Атырауской области от 11 августа 2016 года № 184 "О внесении изменений и дополнений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Атырауской области от 8 ноября 2016 года № 257 "О внесении изменения и дополнения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мая 2022 года № 121 "О внесении изменения в постановление акимата Атырауской области от 14 апреля 2008 года № 103 "Вопросы Управления земельных отношений Атырауской области".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