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092a" w14:textId="81c0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23 мая 2017 года № 125 "Об утверждении Положения о государственном учреждении "Управление здравоохранения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28 декабря 2023 года № 282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23 мая 2017 года № 125 "Об утверждении Положения о государственном учреждении "Управление здравоохранения Атырауской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"Управление здравоохранения Атырауской области",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Функции: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здравоохранения;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исполнение законодательства Республики Казахстан в области здравоохранения;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прав лиц на получение гарантированного объема бесплатной медицинской помощи;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осуществляет мониторинг и контроль за деятельностью субъектов здравоохранения, за исключением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закуп фармацевтических услуг;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закуп и хранение лекарственных средств, профилактических (иммунобиологических, диагностических, дезинфицирующих) препаратов,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закуп медицинских изделий, санитарного транспорта, а также услуг на проведение капитального ремонта государственных организаций здравоохранения;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обеспечение региона кадрами в области здравоохранения;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содержание и эксплуатацию государственных медицинских организаций в соответствии с требованиями нормативных правовых актов в сфере санитарно-эпидемиологического благополучия населения;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предоставляет клинические базы в коммунальных юридических лицах в области здравоохранения для организаций образования в области здравоохранения;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оказание бесплатной медицинской помощи, обеспечение лекарственными средствами и медицинскими изделиями при чрезвычайных ситуациях;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координируют деятельность по подготовке и повышению квалификации кадров в области здравоохранения;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гигиеническое обучение, пропаганду и формирование здорового образа жизни и здорового питания;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информирует население о распространении социально значимых заболеваний и заболеваний, представляющих опасность для окружающих;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совместно с молодежными ресурсными центрами информационно-разъяснительную, консультативную работу с молодежью по вопросам охраны репродуктивного здоровья и планирования семьи, опасности игромании (лудомании);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взаимодействует с международными и неправительственными общественными объединениями по вопросам охраны здоровья граждан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ведомственные статистические наблюдения в области здравоохранения в пределах соответствующей административно-территориальной единицы с соблюдением требований статистической методологии;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утверждает персональный состав медицинских комиссий, создаваемых для проведения медицинского освидетельствования граждан Республики Казахстан в интересах воинской службы, и организовывают их деятельность;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представляет уполномоченному органу ежеквартальный отчет по выполнению государственных программ развития системы здравоохранения, а также по основным количественным и качественным показателям здравоохранения;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уполномоченному органу предложения по улучшению деятельности системы здравоохранения в пределах соответствующей административно-территориальной единицы, в том числе по развитию первичной медико-санитарной помощи, охране материнства и детства и реализации программы по социально значимым заболеваниям;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кадровое обеспечение руководителей государственных организаций здравоохранения по согласованию с уполномоченным органом;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и проводят профилактические прививки населению;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образует специальную медицинскую комиссию для проведения медицинского освидетельствования осужденных по перечню заболеваний, являющихся основанием для освобождения от отбывания наказания;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оказание медицинской помощи лицам, содержащимся в следственных изоляторах и учреждениях уголовно-исполнительной (пенитенциарной) системы;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и утверждает тарифы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 на соответствующих административно-территориальных единицах, за исключением организаций, подведомственных уполномоченному органу;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деятельность по формированию,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организаций, в том числе для ключевых групп населения, за исключением организаций, подведомственных уполномоченному органу;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контроль за содержанием лиц, находящихся в центрах временной адаптации и детоксикации;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здравоохранения, являющихся коммунальными юридическими лицами;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комплекс мероприятий по стимулированию здорового образа жизни;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эффективное планирование и использование ресурсов здравоохранения;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принимают меры по повышению качества медицинских услуг;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обеспечивает доступ населения к информации по вопросам здравоохранения;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реализацию мер по развитию добровольного безвозмездного донорства крови и ее компонентов;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оплачивает проезд внутри страны по перечню, определяемому местными представительными органами областей, городов республиканского значения и столицы, отдельным категориям граждан Республики Казахстан,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принимает меры по кадровому обеспечению государственных организаций здравоохранения, включая меры социальной поддержки и удержания молодых специалистов;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подготовку и повышение квалификации кадров в области здравоохранения;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мероприятия, необходимые для укрепления здоровья, профилактики заболеваний, формирования здорового образа жизни и здорового питания;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оказание населению медицинской помощи, в том числе профилактику и лечение социально значимых заболеваний и заболеваний, представляющих опасность для окружающих, включая лекарственное обеспечение в рамках гарантированного объема бесплатной медицинской помощи;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организует оказание лицам, содержащимся в следственных изоляторах и учреждениях уголовно-исполнительной (пенитенциарной) системы, медицинской помощи, в том числе профилактику и лечение социально значимых заболеваний и заболеваний, представляющих опасность для окружающих, включая лекарственное обеспечение;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содействует исполнению решения суда о направлении граждан Республики Казахстан, больных туберкулезом, на принудительное лечение;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проводит обучение специалистов с медицинским образованием для осуществления реализации лекарственных средств и медицинских изделий в сельских населенных пунктах через аптечные пункты в организациях здравоохранения, оказывающих первичную медико-санитарную, специализированную медицинскую помощь в амбулаторных условиях, и передвижные аптечные пункты в случае отсутствия специалиста с фармацевтическим образованием;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реализацию мер по развитию добровольного безвозмездного донорства органов (части органа) и (или) тканей (части ткани);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создает медицинские комиссии для проведения медицинского освидетельствования граждан Республики Казахстан в интересах воинской службы и обеспечивает их деятельность;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осуществляют развитие сети организаций здравоохранения и исполнение региональных перспективных планов развития инфраструктуры здравоохранения;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обеспечивают реализацию государственных программ развития системы здравоохранения,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контроль за кадровым обеспечением государственных организаций здравоохранения;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осуществляет межрегиональное сотрудничество в области здравоохранения;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обеспечивает направление детей с ограниченными возможностями на психолого-медико-педагогические консультации с согласия родителей или иных законных представителей;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региональный перспективный план развития инфраструктуры здравоохранения по согласованию с уполномоченным органом;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обеспечивает создание условий для размещения интернов и врачей-резидентов в организациях здравоохранения соответствующей административно-территориальной единицы, включая предоставление места проживания и оказания медицинской помощи интернам и врачам-резидентам (в случае если организация здравоохранения расположена в другом населенном пункте с организацией высшего и (или) послевузовского образования);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организует безопасную утилизацию медицинских отходов;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устанавливает размеры должностных окладов руководителей подведомственных коммунальных государственных предприятий, его заместителей, главного (старшего) бухгалтера, систему их премирования и иного вознограждения;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осуществляет в интересах местного государственного управления иные полномочия, возлагаемые на местные органы государственного управления здравоохранением областей законодательством Республики Казахстан.".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Атырауской области" в установленном законодательством порядке принять все меры, вытекающие из настоящего постановления.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Атырауской области.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