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c87df" w14:textId="e3c8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Атырау от 23 декабря 2022 года № 211 "О бюджете города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20 декабря 2023 года № 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Атырау от 23 декабря 2022 года № 211 "О бюджете города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городской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387 044 941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326 808 168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444 358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8 046 162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51 746 253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389 305 824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3 919 677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4 000 000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80 323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- 6 269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6 269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- 6 174 291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6 174 291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10 065 506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6 912 545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3 021 330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Предусмотреть на 2023 год объемы бюджетных трансфертов, передаваемых из городского бюджета в сельские бюджеты, в сумме 677 190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Атыраускому сельскому округу – 128 535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Дамбинскому сельскому округу – 110 963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Еркинкалинскому сельскому округу – 100 121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Кенузекскому сельскому округу – 129 206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Кайыршахтинскому сельскому округу – 54 196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Алмалинскому сельскому округу – 154 169 тысяч тенге".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резерв местного исполнительного органа на 2023 год в сумме – 1 045 360 тысяч тенге".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Учесть, в городском бюджете на 2023 год предусмотрены целевые трансферты на развитие из республиканского бюджета и из Национального фонда Республики Казахстан в следующих объемах: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1 396 970 тысяч тенге – на проектирование, развитие и (или) обустройство инженерно-коммуникационной инфраструктуры;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290 683 тысяч тенге – на развитие социальной и инженерной инфраструктуры в сельских населенных пунктах в рамках проекта "Ауыл-Ел бесігі"".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Учесть, в городском бюджете на 2023 год предусмотрены целевые текущие трансферты из республиканского бюджета в следующих объемах: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4 764 тысяч тенге – на обеспечение прав и улучшение качества жизни лиц с инвалидностью в Республике Казахстан;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700 800 тысяч тенге – на приобретение жилья коммунального жилищного фонда".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Учесть, в городском бюджете на 2023 год предусмотрены целевые трансферты на развитие из Национального фонда Республики Казахстан на развитие теплоэнергетической системы – 2 133 233 тысяч тенге".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2023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387 044 941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326 808 168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109 908 559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29 416 318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80 492 241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74 892 246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74 892 246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16 159 513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13 790 495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387 152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1 981 866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123 386 058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117 570 384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5 520 147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2 461 695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2 461 695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государственного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государственного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8 046 162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7 240 485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7 240 485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805 677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707 679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51 746 253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51 746 253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51 746 253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389 305 824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2 605 396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809 690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727 162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850 895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850 895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677 190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883 787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подведомственных государственных учреждений и организаций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5 680 029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4 483 144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3 601 166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1 690 829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1 354 963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 актов гражданского состояния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747 822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662 191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864 938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858 568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56 223 418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29 061 199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18 915 129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8 477 839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6 725 291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3 711 999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2 505 313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2 505 313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7 640 757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4 124 575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1 250 275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22 415 152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4 794 877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4 493 237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17 620 275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3 006 062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1 339 644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13 127 640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4 747 067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4 747 067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2 455 194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1 191 523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1 095 914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2 170 157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821 728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771 440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771 440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690 380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667 074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667 074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3 650 078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3 650 078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3 019 894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3 019 894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630 184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630 184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33 515 427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27 294 391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27 294 391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25 192 703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1 660 648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6 221 036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6 221 036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6 124 185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7 842 639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7 842 639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1 045 360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1 045 360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1 762 843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1 442 820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4 651 423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4 651 423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952 031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952 031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952 031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952 031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276 016 597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276 016 597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276 016 597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272 481 544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999 605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2 212 794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3 919 677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-6 174 291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6 174 291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10 065 506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10 065 506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10 065 506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6 912 545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6 912 545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6 912 545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