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3b7c" w14:textId="9a53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относящихся к городу Атырау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21 декабря 2023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Атырауского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873 371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19 914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853 371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888 762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-15 391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15 391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15 391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Атырау Атырауской области от 25.04.2024 №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Дамбинского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390 926тысяч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5 673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385 248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393 004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- 2 078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2 078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2 078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города Атырау Атырауской области от 25.04.2024 №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Еркинкалинского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339 814 тысяч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53 195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94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1 711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284 814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352 970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-13 156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13 156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13 156 тысяч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города Атырау Атырауской области от 25.04.2024 №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Кенузекского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188 382 тысяч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15 550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395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172 382 тысяч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198 286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-9 904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9 904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9 904 тысяч тенге.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города Атырау Атырауской области от 25.04.2024 №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Кайыршахтинского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164 992 тысяч тенге, в том числе: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161 000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3 992 тысяч тенге;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164 992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0 тысяч тенге;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города Атырау Атырауской области от 25.04.2024 №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Алмалинского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845 865 тысяч тенге, в том числе: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24 928 тысяч тенге;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 тенге;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820 865 тысяч тенге;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859 011 тысяч тенге;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- 13 146 тысяч тенге;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(использования профицита) бюджета – 13 146 тысяч тенге;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13 146 тысяч тенге.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города Атырау Атырауской области от 25.04.2024 № </w:t>
      </w:r>
      <w:r>
        <w:rPr>
          <w:rFonts w:ascii="Times New Roman"/>
          <w:b w:val="false"/>
          <w:i w:val="false"/>
          <w:color w:val="000000"/>
          <w:sz w:val="28"/>
        </w:rPr>
        <w:t>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81</w:t>
            </w:r>
          </w:p>
        </w:tc>
      </w:tr>
    </w:tbl>
    <w:bookmarkStart w:name="z116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2024 год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Атырау Атырауской области от 25.04.2024 № </w:t>
      </w:r>
      <w:r>
        <w:rPr>
          <w:rFonts w:ascii="Times New Roman"/>
          <w:b w:val="false"/>
          <w:i w:val="false"/>
          <w:color w:val="ff0000"/>
          <w:sz w:val="28"/>
        </w:rPr>
        <w:t>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888 762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785 923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690 573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690 573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674 373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81</w:t>
            </w:r>
          </w:p>
        </w:tc>
      </w:tr>
    </w:tbl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2025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81</w:t>
            </w:r>
          </w:p>
        </w:tc>
      </w:tr>
    </w:tbl>
    <w:bookmarkStart w:name="z12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Атырауского сельского округа на 2026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81</w:t>
            </w:r>
          </w:p>
        </w:tc>
      </w:tr>
    </w:tbl>
    <w:bookmarkStart w:name="z12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2024 год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города Атырау Атырауской области от 25.04.2024 № </w:t>
      </w:r>
      <w:r>
        <w:rPr>
          <w:rFonts w:ascii="Times New Roman"/>
          <w:b w:val="false"/>
          <w:i w:val="false"/>
          <w:color w:val="ff0000"/>
          <w:sz w:val="28"/>
        </w:rPr>
        <w:t>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81</w:t>
            </w:r>
          </w:p>
        </w:tc>
      </w:tr>
    </w:tbl>
    <w:bookmarkStart w:name="z12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2025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81</w:t>
            </w:r>
          </w:p>
        </w:tc>
      </w:tr>
    </w:tbl>
    <w:bookmarkStart w:name="z12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Дамбинского сельского округа на 2026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81</w:t>
            </w:r>
          </w:p>
        </w:tc>
      </w:tr>
    </w:tbl>
    <w:bookmarkStart w:name="z12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2024 год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маслихата города Атырау Атырауской области от 25.04.2024 № </w:t>
      </w:r>
      <w:r>
        <w:rPr>
          <w:rFonts w:ascii="Times New Roman"/>
          <w:b w:val="false"/>
          <w:i w:val="false"/>
          <w:color w:val="ff0000"/>
          <w:sz w:val="28"/>
        </w:rPr>
        <w:t>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81</w:t>
            </w:r>
          </w:p>
        </w:tc>
      </w:tr>
    </w:tbl>
    <w:bookmarkStart w:name="z13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2025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71 379 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81</w:t>
            </w:r>
          </w:p>
        </w:tc>
      </w:tr>
    </w:tbl>
    <w:bookmarkStart w:name="z13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Еркинкалинского сельского округа на 2026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71379 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81</w:t>
            </w:r>
          </w:p>
        </w:tc>
      </w:tr>
    </w:tbl>
    <w:bookmarkStart w:name="z13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2024 год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маслихата города Атырау Атырауской области от 25.04.2024 № </w:t>
      </w:r>
      <w:r>
        <w:rPr>
          <w:rFonts w:ascii="Times New Roman"/>
          <w:b w:val="false"/>
          <w:i w:val="false"/>
          <w:color w:val="ff0000"/>
          <w:sz w:val="28"/>
        </w:rPr>
        <w:t>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114 228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81</w:t>
            </w:r>
          </w:p>
        </w:tc>
      </w:tr>
    </w:tbl>
    <w:bookmarkStart w:name="z13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2025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81</w:t>
            </w:r>
          </w:p>
        </w:tc>
      </w:tr>
    </w:tbl>
    <w:bookmarkStart w:name="z13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Кенузекского сельского округа на 2026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81</w:t>
            </w:r>
          </w:p>
        </w:tc>
      </w:tr>
    </w:tbl>
    <w:bookmarkStart w:name="z14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2023 год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маслихата города Атырау Атырауской области от 25.04.2024 № </w:t>
      </w:r>
      <w:r>
        <w:rPr>
          <w:rFonts w:ascii="Times New Roman"/>
          <w:b w:val="false"/>
          <w:i w:val="false"/>
          <w:color w:val="ff0000"/>
          <w:sz w:val="28"/>
        </w:rPr>
        <w:t>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-176 716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81</w:t>
            </w:r>
          </w:p>
        </w:tc>
      </w:tr>
    </w:tbl>
    <w:bookmarkStart w:name="z14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2025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81</w:t>
            </w:r>
          </w:p>
        </w:tc>
      </w:tr>
    </w:tbl>
    <w:bookmarkStart w:name="z14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Кайыршахтинского сельского округа на 2026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81</w:t>
            </w:r>
          </w:p>
        </w:tc>
      </w:tr>
    </w:tbl>
    <w:bookmarkStart w:name="z146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2024 год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маслихата города Атырау Атырауской области от 25.04.2024 № </w:t>
      </w:r>
      <w:r>
        <w:rPr>
          <w:rFonts w:ascii="Times New Roman"/>
          <w:b w:val="false"/>
          <w:i w:val="false"/>
          <w:color w:val="ff0000"/>
          <w:sz w:val="28"/>
        </w:rPr>
        <w:t>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-13 146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81</w:t>
            </w:r>
          </w:p>
        </w:tc>
      </w:tr>
    </w:tbl>
    <w:bookmarkStart w:name="z14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2025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Атырау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81</w:t>
            </w:r>
          </w:p>
        </w:tc>
      </w:tr>
    </w:tbl>
    <w:bookmarkStart w:name="z15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2026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