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6643" w14:textId="1b4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акционерному обществу "Каспийский Трубопроводный Консорциум-К"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6 апреля 2023 года № 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(970340000427) акционерному обществу "Каспийский Трубопроводный Консорциум-К" для эксплуатации и обслуживания воздушной линии электропередачи 220 кВ магистрального нефтепровода с площадью 291,3696 гектар расположенный в границах города Атырау без изъятия земельных участков у собственников и землепользователей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Нсанбаеву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